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6BF6" w14:textId="77777777" w:rsidR="004F7546" w:rsidRDefault="00000000">
      <w:pPr>
        <w:keepNext/>
        <w:spacing w:before="200" w:after="120" w:line="400" w:lineRule="exact"/>
      </w:pPr>
      <w:r>
        <w:rPr>
          <w:b/>
          <w:sz w:val="32"/>
        </w:rPr>
        <w:t>General Guidelines:</w:t>
      </w:r>
    </w:p>
    <w:p w14:paraId="465C8CC4" w14:textId="77777777" w:rsidR="004F7546" w:rsidRDefault="00000000">
      <w:pPr>
        <w:pStyle w:val="ListBullet"/>
        <w:spacing w:before="40" w:after="0" w:line="360" w:lineRule="exact"/>
        <w:ind w:left="792" w:hanging="331"/>
      </w:pPr>
      <w:r>
        <w:t>12-point font or larger</w:t>
      </w:r>
    </w:p>
    <w:p w14:paraId="67911138" w14:textId="77777777" w:rsidR="004F7546" w:rsidRDefault="00000000">
      <w:pPr>
        <w:pStyle w:val="ListBullet"/>
        <w:spacing w:after="0" w:line="360" w:lineRule="exact"/>
        <w:ind w:left="792" w:hanging="331"/>
      </w:pPr>
      <w:r>
        <w:t>At least 0.5” margins all around</w:t>
      </w:r>
    </w:p>
    <w:p w14:paraId="434E7F44" w14:textId="77777777" w:rsidR="004F7546" w:rsidRDefault="00000000">
      <w:pPr>
        <w:pStyle w:val="ListBullet"/>
        <w:spacing w:after="0" w:line="360" w:lineRule="exact"/>
        <w:ind w:left="792" w:hanging="331"/>
      </w:pPr>
      <w:r>
        <w:t>Single line spacing</w:t>
      </w:r>
    </w:p>
    <w:p w14:paraId="35751916" w14:textId="77777777" w:rsidR="004F7546" w:rsidRDefault="00000000">
      <w:pPr>
        <w:pStyle w:val="ListBullet"/>
        <w:spacing w:after="0" w:line="360" w:lineRule="exact"/>
        <w:ind w:left="792" w:hanging="331"/>
      </w:pPr>
      <w:r>
        <w:t>Standard character spacing (neither expanded nor condensed)</w:t>
      </w:r>
    </w:p>
    <w:p w14:paraId="68504279" w14:textId="77777777" w:rsidR="004F7546" w:rsidRDefault="00000000">
      <w:pPr>
        <w:pStyle w:val="ListBullet"/>
        <w:spacing w:after="0" w:line="360" w:lineRule="exact"/>
        <w:ind w:left="792" w:hanging="331"/>
      </w:pPr>
      <w:r>
        <w:t>Arial or Times New Roman font</w:t>
      </w:r>
    </w:p>
    <w:p w14:paraId="6A1301DB" w14:textId="77777777" w:rsidR="004F7546" w:rsidRDefault="00000000">
      <w:pPr>
        <w:pStyle w:val="ListBullet"/>
        <w:spacing w:after="0" w:line="360" w:lineRule="exact"/>
        <w:ind w:left="792" w:hanging="331"/>
      </w:pPr>
      <w:r>
        <w:t>Adobe PDF filetype</w:t>
      </w:r>
    </w:p>
    <w:p w14:paraId="763B2FF5" w14:textId="77777777" w:rsidR="004F7546" w:rsidRDefault="00000000">
      <w:pPr>
        <w:pStyle w:val="ListBullet"/>
        <w:spacing w:after="120" w:line="360" w:lineRule="exact"/>
        <w:ind w:left="792" w:hanging="331"/>
      </w:pPr>
      <w:r>
        <w:t>References should be included as part of the page limit</w:t>
      </w:r>
    </w:p>
    <w:p w14:paraId="57ABBE71" w14:textId="77777777" w:rsidR="004F7546" w:rsidRDefault="00000000">
      <w:pPr>
        <w:keepNext/>
        <w:spacing w:before="200" w:after="120" w:line="400" w:lineRule="exact"/>
      </w:pPr>
      <w:r>
        <w:rPr>
          <w:b/>
          <w:sz w:val="32"/>
        </w:rPr>
        <w:t>Solicitation of Abstracts:</w:t>
      </w:r>
    </w:p>
    <w:p w14:paraId="72B5D93A" w14:textId="77777777" w:rsidR="004F7546" w:rsidRDefault="00000000">
      <w:pPr>
        <w:spacing w:after="160" w:line="360" w:lineRule="exact"/>
      </w:pPr>
      <w:r>
        <w:t>Proposal abstracts are no more than 7 pages, including title page (</w:t>
      </w:r>
      <w:r>
        <w:rPr>
          <w:i/>
        </w:rPr>
        <w:t>see template below</w:t>
      </w:r>
      <w:r>
        <w:t>).</w:t>
      </w:r>
    </w:p>
    <w:p w14:paraId="455B80A7" w14:textId="77777777" w:rsidR="004F7546" w:rsidRDefault="00000000">
      <w:pPr>
        <w:keepNext/>
        <w:spacing w:before="200" w:after="60" w:line="320" w:lineRule="exact"/>
      </w:pPr>
      <w:r>
        <w:rPr>
          <w:b/>
          <w:sz w:val="23"/>
        </w:rPr>
        <w:t>Title Page (1 page) to include:</w:t>
      </w:r>
    </w:p>
    <w:p w14:paraId="626366CD" w14:textId="77777777" w:rsidR="004F7546" w:rsidRDefault="00000000">
      <w:pPr>
        <w:pStyle w:val="ListBullet"/>
        <w:spacing w:before="40" w:after="0" w:line="360" w:lineRule="exact"/>
        <w:ind w:left="792" w:hanging="331"/>
      </w:pPr>
      <w:r>
        <w:t>Leap Program solicitation</w:t>
      </w:r>
    </w:p>
    <w:p w14:paraId="1A6BA20A" w14:textId="77777777" w:rsidR="004F7546" w:rsidRDefault="00000000">
      <w:pPr>
        <w:pStyle w:val="ListBullet"/>
        <w:spacing w:after="0" w:line="360" w:lineRule="exact"/>
        <w:ind w:left="792" w:hanging="331"/>
      </w:pPr>
      <w:r>
        <w:t>Proposed project title, total period of performance and total cost w/ options identified (if applicable)</w:t>
      </w:r>
    </w:p>
    <w:p w14:paraId="2E340BC3" w14:textId="77777777" w:rsidR="004F7546" w:rsidRDefault="00000000">
      <w:pPr>
        <w:pStyle w:val="ListBullet"/>
        <w:spacing w:after="0" w:line="360" w:lineRule="exact"/>
        <w:ind w:left="792" w:hanging="331"/>
      </w:pPr>
      <w:r>
        <w:t>Project Principal Investigator[s] with contact information</w:t>
      </w:r>
    </w:p>
    <w:p w14:paraId="1DB3FF2D" w14:textId="77777777" w:rsidR="004F7546" w:rsidRDefault="00000000">
      <w:pPr>
        <w:pStyle w:val="ListBullet"/>
        <w:spacing w:after="120" w:line="360" w:lineRule="exact"/>
        <w:ind w:left="792" w:hanging="331"/>
      </w:pPr>
      <w:r>
        <w:t>Project Submitting Organization[s] with business contact information, including any subcontractors</w:t>
      </w:r>
    </w:p>
    <w:p w14:paraId="1D5111D4" w14:textId="77777777" w:rsidR="004F7546" w:rsidRDefault="00000000">
      <w:pPr>
        <w:keepNext/>
        <w:spacing w:before="200" w:after="60" w:line="320" w:lineRule="exact"/>
      </w:pPr>
      <w:r>
        <w:rPr>
          <w:b/>
          <w:sz w:val="23"/>
        </w:rPr>
        <w:t>Executive Summary of Project (5 pages) to include:</w:t>
      </w:r>
    </w:p>
    <w:p w14:paraId="4A25B97F" w14:textId="77777777" w:rsidR="004F7546" w:rsidRDefault="00000000">
      <w:pPr>
        <w:pStyle w:val="ListBullet"/>
        <w:spacing w:before="40" w:after="0" w:line="360" w:lineRule="exact"/>
        <w:ind w:left="792" w:hanging="331"/>
      </w:pPr>
      <w:r>
        <w:t>Target objectives and demonstration</w:t>
      </w:r>
    </w:p>
    <w:p w14:paraId="244A21EB" w14:textId="77777777" w:rsidR="004F7546" w:rsidRDefault="00000000">
      <w:pPr>
        <w:pStyle w:val="ListBullet"/>
        <w:spacing w:after="0" w:line="360" w:lineRule="exact"/>
        <w:ind w:left="792" w:hanging="331"/>
      </w:pPr>
      <w:r>
        <w:t>Constituent research thrusts and activities</w:t>
      </w:r>
    </w:p>
    <w:p w14:paraId="4B03F39C" w14:textId="77777777" w:rsidR="004F7546" w:rsidRDefault="00000000">
      <w:pPr>
        <w:pStyle w:val="ListBullet"/>
        <w:spacing w:after="0" w:line="360" w:lineRule="exact"/>
        <w:ind w:left="792" w:hanging="331"/>
      </w:pPr>
      <w:r>
        <w:t>Thrust/activities dependencies, balance and integration</w:t>
      </w:r>
    </w:p>
    <w:p w14:paraId="71A58D32" w14:textId="77777777" w:rsidR="004F7546" w:rsidRDefault="00000000">
      <w:pPr>
        <w:pStyle w:val="ListBullet"/>
        <w:spacing w:after="0" w:line="360" w:lineRule="exact"/>
        <w:ind w:left="792" w:hanging="331"/>
      </w:pPr>
      <w:r>
        <w:t>Key intermediate program assessments and milestones</w:t>
      </w:r>
    </w:p>
    <w:p w14:paraId="7726BC15" w14:textId="77777777" w:rsidR="004F7546" w:rsidRDefault="00000000">
      <w:pPr>
        <w:pStyle w:val="ListBullet"/>
        <w:spacing w:after="120" w:line="360" w:lineRule="exact"/>
        <w:ind w:left="792" w:hanging="331"/>
      </w:pPr>
      <w:r>
        <w:t>Risk mitigation and alternatives development strategies</w:t>
      </w:r>
    </w:p>
    <w:p w14:paraId="240A7AAD" w14:textId="77777777" w:rsidR="004F7546" w:rsidRDefault="00000000">
      <w:pPr>
        <w:keepNext/>
        <w:spacing w:before="200" w:after="60" w:line="320" w:lineRule="exact"/>
      </w:pPr>
      <w:r>
        <w:rPr>
          <w:b/>
          <w:sz w:val="23"/>
        </w:rPr>
        <w:t>Funding and Activities Summary (1 page) to include:</w:t>
      </w:r>
    </w:p>
    <w:p w14:paraId="4110FADE" w14:textId="77777777" w:rsidR="004F7546" w:rsidRDefault="00000000">
      <w:pPr>
        <w:pStyle w:val="ListBullet"/>
        <w:spacing w:before="40" w:after="0" w:line="360" w:lineRule="exact"/>
        <w:ind w:left="792" w:hanging="331"/>
      </w:pPr>
      <w:r>
        <w:t>Total cost and duration of proposed project, in US Dollars (USD)</w:t>
      </w:r>
    </w:p>
    <w:p w14:paraId="4374DD15" w14:textId="77777777" w:rsidR="004F7546" w:rsidRDefault="00000000">
      <w:pPr>
        <w:pStyle w:val="ListBullet"/>
        <w:spacing w:after="0" w:line="360" w:lineRule="exact"/>
        <w:ind w:left="792" w:hanging="331"/>
      </w:pPr>
      <w:r>
        <w:t>Breakdown and timeline of budget by activity area</w:t>
      </w:r>
    </w:p>
    <w:p w14:paraId="75523E93" w14:textId="77777777" w:rsidR="004F7546" w:rsidRDefault="00000000">
      <w:pPr>
        <w:pStyle w:val="ListBullet"/>
        <w:spacing w:after="0" w:line="360" w:lineRule="exact"/>
        <w:ind w:left="792" w:hanging="331"/>
      </w:pPr>
      <w:r>
        <w:t>Full direct costs needed to deliver the proposed research</w:t>
      </w:r>
    </w:p>
    <w:p w14:paraId="6F378656" w14:textId="77777777" w:rsidR="004F7546" w:rsidRDefault="00000000">
      <w:pPr>
        <w:pStyle w:val="ListBullet"/>
        <w:spacing w:after="120" w:line="360" w:lineRule="exact"/>
        <w:ind w:left="792" w:hanging="331"/>
      </w:pPr>
      <w:r>
        <w:t>Indirect costs at your institution’s standard rate</w:t>
      </w:r>
    </w:p>
    <w:p w14:paraId="40297186" w14:textId="0BDB5456" w:rsidR="004F7546" w:rsidRDefault="00000000">
      <w:pPr>
        <w:spacing w:before="360" w:after="0" w:line="260" w:lineRule="exact"/>
      </w:pPr>
      <w:r>
        <w:rPr>
          <w:color w:val="6B7280"/>
          <w:sz w:val="21"/>
        </w:rPr>
        <w:t xml:space="preserve">If you have more questions about the program, refer to </w:t>
      </w:r>
      <w:r w:rsidRPr="00432E36">
        <w:rPr>
          <w:color w:val="6B7280"/>
          <w:sz w:val="21"/>
          <w:szCs w:val="21"/>
        </w:rPr>
        <w:t xml:space="preserve">our </w:t>
      </w:r>
      <w:hyperlink r:id="rId8" w:history="1">
        <w:r w:rsidR="00432E36" w:rsidRPr="00432E36">
          <w:rPr>
            <w:rStyle w:val="Hyperlink"/>
            <w:color w:val="EE0000"/>
            <w:sz w:val="21"/>
            <w:szCs w:val="21"/>
          </w:rPr>
          <w:t>FAQ</w:t>
        </w:r>
      </w:hyperlink>
      <w:r w:rsidR="00432E36" w:rsidRPr="00432E36">
        <w:rPr>
          <w:color w:val="EE0000"/>
        </w:rPr>
        <w:t xml:space="preserve"> </w:t>
      </w:r>
      <w:r>
        <w:rPr>
          <w:color w:val="6B7280"/>
          <w:sz w:val="21"/>
        </w:rPr>
        <w:t>or reach out via</w:t>
      </w:r>
      <w:r w:rsidR="00F916E0">
        <w:rPr>
          <w:color w:val="6B7280"/>
          <w:sz w:val="21"/>
        </w:rPr>
        <w:t xml:space="preserve"> </w:t>
      </w:r>
      <w:r w:rsidR="00F916E0">
        <w:rPr>
          <w:color w:val="F0525B"/>
          <w:sz w:val="21"/>
          <w:u w:val="single"/>
        </w:rPr>
        <w:t>resistancenetworks@wellcomeleap.org</w:t>
      </w:r>
    </w:p>
    <w:p w14:paraId="10F50B42" w14:textId="6BDFB9AB" w:rsidR="004F7546" w:rsidRDefault="004F7546">
      <w:pPr>
        <w:sectPr w:rsidR="004F7546">
          <w:headerReference w:type="default" r:id="rId9"/>
          <w:footerReference w:type="default" r:id="rId10"/>
          <w:pgSz w:w="12240" w:h="15840"/>
          <w:pgMar w:top="1224" w:right="1080" w:bottom="1080" w:left="1080" w:header="576" w:footer="576" w:gutter="0"/>
          <w:cols w:space="720"/>
          <w:docGrid w:linePitch="360"/>
        </w:sectPr>
      </w:pPr>
    </w:p>
    <w:p w14:paraId="23BD93D5" w14:textId="77777777" w:rsidR="004F7546" w:rsidRDefault="00000000">
      <w:pPr>
        <w:spacing w:before="360" w:after="120" w:line="520" w:lineRule="exact"/>
        <w:jc w:val="center"/>
      </w:pPr>
      <w:r>
        <w:rPr>
          <w:b/>
          <w:sz w:val="40"/>
        </w:rPr>
        <w:lastRenderedPageBreak/>
        <w:t>Title of Proposed Effort</w:t>
      </w:r>
      <w:r>
        <w:rPr>
          <w:noProof/>
        </w:rPr>
        <mc:AlternateContent>
          <mc:Choice Requires="wps">
            <w:drawing>
              <wp:anchor distT="0" distB="0" distL="0" distR="0" simplePos="0" relativeHeight="251657216" behindDoc="0" locked="0" layoutInCell="1" allowOverlap="1" wp14:anchorId="153FCB8F" wp14:editId="4B70DCFA">
                <wp:simplePos x="0" y="0"/>
                <wp:positionH relativeFrom="page">
                  <wp:posOffset>-4837176</wp:posOffset>
                </wp:positionH>
                <wp:positionV relativeFrom="page">
                  <wp:posOffset>4837176</wp:posOffset>
                </wp:positionV>
                <wp:extent cx="10058400" cy="384048"/>
                <wp:effectExtent l="4837176" t="4837176" r="4837176" b="4837176"/>
                <wp:wrapNone/>
                <wp:docPr id="901" name="ABSTRACT TEMPLATE band (delete to use)"/>
                <wp:cNvGraphicFramePr/>
                <a:graphic xmlns:a="http://schemas.openxmlformats.org/drawingml/2006/main">
                  <a:graphicData uri="http://schemas.microsoft.com/office/word/2010/wordprocessingShape">
                    <wps:wsp>
                      <wps:cNvSpPr/>
                      <wps:spPr>
                        <a:xfrm rot="16200000">
                          <a:off x="-4837176" y="4837176"/>
                          <a:ext cx="10058400" cy="384048"/>
                        </a:xfrm>
                        <a:prstGeom prst="rect">
                          <a:avLst/>
                        </a:prstGeom>
                        <a:solidFill>
                          <a:srgbClr val="F0525B"/>
                        </a:solidFill>
                        <a:ln>
                          <a:noFill/>
                        </a:ln>
                      </wps:spPr>
                      <wps:txbx>
                        <w:txbxContent>
                          <w:p w14:paraId="704B3D75" w14:textId="77777777" w:rsidR="004F7546" w:rsidRDefault="00000000">
                            <w:pPr>
                              <w:spacing w:after="0" w:line="240" w:lineRule="auto"/>
                              <w:contextualSpacing/>
                              <w:jc w:val="center"/>
                            </w:pPr>
                            <w:r>
                              <w:rPr>
                                <w:b/>
                                <w:color w:val="FFFFFF"/>
                                <w:spacing w:val="40"/>
                                <w:sz w:val="22"/>
                              </w:rPr>
                              <w:t>ABSTRACT  TEMPLATE</w:t>
                            </w:r>
                          </w:p>
                        </w:txbxContent>
                      </wps:txbx>
                      <wps:bodyPr rot="0" vert="horz" wrap="square" lIns="0" tIns="0" rIns="0" bIns="0" anchor="ctr">
                        <a:noAutofit/>
                      </wps:bodyPr>
                    </wps:wsp>
                  </a:graphicData>
                </a:graphic>
              </wp:anchor>
            </w:drawing>
          </mc:Choice>
          <mc:Fallback>
            <w:pict>
              <v:rect w14:anchorId="153FCB8F" id="ABSTRACT TEMPLATE band (delete to use)" o:spid="_x0000_s1026" style="position:absolute;left:0;text-align:left;margin-left:-380.9pt;margin-top:380.9pt;width:11in;height:30.25pt;rotation:-90;z-index:2516572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" fillcolor="#f0525b" stroked="f">
                <v:textbox inset="0,0,0,0">
                  <w:txbxContent>
                    <w:p w14:paraId="704B3D75" w14:textId="77777777" w:rsidR="004F7546" w:rsidRDefault="00000000">
                      <w:pPr>
                        <w:spacing w:after="0" w:line="240" w:lineRule="auto"/>
                        <w:contextualSpacing/>
                        <w:jc w:val="center"/>
                      </w:pPr>
                      <w:r>
                        <w:rPr>
                          <w:b/>
                          <w:color w:val="FFFFFF"/>
                          <w:spacing w:val="40"/>
                          <w:sz w:val="22"/>
                        </w:rPr>
                        <w:t>ABSTRACT  TEMPLATE</w:t>
                      </w:r>
                    </w:p>
                  </w:txbxContent>
                </v:textbox>
                <w10:wrap anchorx="page" anchory="page"/>
              </v:rect>
            </w:pict>
          </mc:Fallback>
        </mc:AlternateContent>
      </w:r>
    </w:p>
    <w:p w14:paraId="3ADD1657" w14:textId="77777777" w:rsidR="004F7546" w:rsidRDefault="004F7546">
      <w:pPr>
        <w:spacing w:after="0" w:line="280" w:lineRule="exact"/>
      </w:pPr>
    </w:p>
    <w:p w14:paraId="4EAED7C7" w14:textId="77777777" w:rsidR="004F7546" w:rsidRDefault="004F7546">
      <w:pPr>
        <w:spacing w:after="0" w:line="280" w:lineRule="exact"/>
      </w:pPr>
    </w:p>
    <w:p w14:paraId="2498D4C5" w14:textId="77777777" w:rsidR="004F7546" w:rsidRDefault="004F7546">
      <w:pPr>
        <w:spacing w:after="0" w:line="280" w:lineRule="exact"/>
      </w:pPr>
    </w:p>
    <w:p w14:paraId="16275D7D" w14:textId="77777777" w:rsidR="004F7546" w:rsidRDefault="004F7546">
      <w:pPr>
        <w:spacing w:after="0" w:line="280" w:lineRule="exact"/>
      </w:pPr>
    </w:p>
    <w:p w14:paraId="7F3A48AB" w14:textId="77777777" w:rsidR="004F7546" w:rsidRDefault="00000000">
      <w:pPr>
        <w:spacing w:before="120" w:after="120" w:line="320" w:lineRule="exact"/>
        <w:jc w:val="center"/>
      </w:pPr>
      <w:r>
        <w:rPr>
          <w:sz w:val="22"/>
        </w:rPr>
        <w:t xml:space="preserve">Submitted in response to Wellcome Leap Solicitation for </w:t>
      </w:r>
      <w:r>
        <w:rPr>
          <w:b/>
          <w:sz w:val="22"/>
        </w:rPr>
        <w:t>[Program Name]</w:t>
      </w:r>
      <w:r>
        <w:rPr>
          <w:sz w:val="22"/>
        </w:rPr>
        <w:t xml:space="preserve"> by:</w:t>
      </w:r>
    </w:p>
    <w:p w14:paraId="7A02B42A" w14:textId="77777777" w:rsidR="004F7546" w:rsidRDefault="004F7546">
      <w:pPr>
        <w:spacing w:after="0" w:line="280" w:lineRule="exact"/>
      </w:pPr>
    </w:p>
    <w:p w14:paraId="54C6AC9D" w14:textId="77777777" w:rsidR="004F7546" w:rsidRDefault="004F7546">
      <w:pPr>
        <w:spacing w:after="0" w:line="280" w:lineRule="exact"/>
      </w:pPr>
    </w:p>
    <w:p w14:paraId="64D8D887" w14:textId="77777777" w:rsidR="004F7546" w:rsidRDefault="00000000">
      <w:pPr>
        <w:spacing w:after="0" w:line="320" w:lineRule="exact"/>
        <w:jc w:val="center"/>
      </w:pPr>
      <w:r>
        <w:rPr>
          <w:sz w:val="22"/>
        </w:rPr>
        <w:t xml:space="preserve">Principal Investigator: </w:t>
      </w:r>
      <w:r>
        <w:rPr>
          <w:b/>
          <w:sz w:val="22"/>
        </w:rPr>
        <w:t>[Full Name]</w:t>
      </w:r>
    </w:p>
    <w:p w14:paraId="6DF7968C" w14:textId="77777777" w:rsidR="004F7546" w:rsidRDefault="00000000">
      <w:pPr>
        <w:spacing w:after="0" w:line="320" w:lineRule="exact"/>
        <w:jc w:val="center"/>
      </w:pPr>
      <w:r>
        <w:rPr>
          <w:sz w:val="22"/>
        </w:rPr>
        <w:t>Organization: [Name]</w:t>
      </w:r>
    </w:p>
    <w:p w14:paraId="4E575B17" w14:textId="77777777" w:rsidR="004F7546" w:rsidRDefault="00000000">
      <w:pPr>
        <w:spacing w:after="0" w:line="320" w:lineRule="exact"/>
        <w:jc w:val="center"/>
      </w:pPr>
      <w:r>
        <w:rPr>
          <w:sz w:val="22"/>
        </w:rPr>
        <w:t>[Telephone #]</w:t>
      </w:r>
    </w:p>
    <w:p w14:paraId="084E604B" w14:textId="77777777" w:rsidR="004F7546" w:rsidRDefault="00000000">
      <w:pPr>
        <w:spacing w:after="0" w:line="320" w:lineRule="exact"/>
        <w:jc w:val="center"/>
      </w:pPr>
      <w:r>
        <w:rPr>
          <w:sz w:val="22"/>
        </w:rPr>
        <w:t>[email address]</w:t>
      </w:r>
    </w:p>
    <w:p w14:paraId="41D0D60B" w14:textId="77777777" w:rsidR="004F7546" w:rsidRDefault="004F7546">
      <w:pPr>
        <w:spacing w:after="0" w:line="280" w:lineRule="exact"/>
      </w:pPr>
    </w:p>
    <w:p w14:paraId="03B031B3" w14:textId="77777777" w:rsidR="004F7546" w:rsidRDefault="004F7546">
      <w:pPr>
        <w:spacing w:after="0" w:line="280" w:lineRule="exact"/>
      </w:pPr>
    </w:p>
    <w:p w14:paraId="196F615E" w14:textId="77777777" w:rsidR="004F7546" w:rsidRDefault="00000000">
      <w:pPr>
        <w:spacing w:after="120" w:line="320" w:lineRule="exact"/>
      </w:pPr>
      <w:r>
        <w:rPr>
          <w:sz w:val="22"/>
        </w:rPr>
        <w:t>with:</w:t>
      </w:r>
    </w:p>
    <w:tbl>
      <w:tblPr>
        <w:tblW w:w="0" w:type="auto"/>
        <w:tblLook w:val="04A0" w:firstRow="1" w:lastRow="0" w:firstColumn="1" w:lastColumn="0" w:noHBand="0" w:noVBand="1"/>
      </w:tblPr>
      <w:tblGrid>
        <w:gridCol w:w="4752"/>
        <w:gridCol w:w="4752"/>
      </w:tblGrid>
      <w:tr w:rsidR="004F7546" w14:paraId="6E5926C9" w14:textId="77777777">
        <w:tc>
          <w:tcPr>
            <w:tcW w:w="4752" w:type="dxa"/>
          </w:tcPr>
          <w:p w14:paraId="60F7159C" w14:textId="77777777" w:rsidR="004F7546" w:rsidRDefault="00000000">
            <w:pPr>
              <w:spacing w:after="0" w:line="320" w:lineRule="exact"/>
            </w:pPr>
            <w:r>
              <w:rPr>
                <w:sz w:val="22"/>
              </w:rPr>
              <w:t xml:space="preserve">Co-Principal Investigator: </w:t>
            </w:r>
            <w:r>
              <w:rPr>
                <w:b/>
                <w:sz w:val="22"/>
              </w:rPr>
              <w:t>[Full Name]</w:t>
            </w:r>
          </w:p>
          <w:p w14:paraId="0204DFF0" w14:textId="77777777" w:rsidR="004F7546" w:rsidRDefault="00000000">
            <w:pPr>
              <w:spacing w:after="0" w:line="320" w:lineRule="exact"/>
            </w:pPr>
            <w:r>
              <w:rPr>
                <w:sz w:val="22"/>
              </w:rPr>
              <w:t>Organization: [Name]</w:t>
            </w:r>
          </w:p>
          <w:p w14:paraId="100F9AA2" w14:textId="77777777" w:rsidR="004F7546" w:rsidRDefault="00000000">
            <w:pPr>
              <w:spacing w:after="0" w:line="320" w:lineRule="exact"/>
            </w:pPr>
            <w:r>
              <w:rPr>
                <w:sz w:val="22"/>
              </w:rPr>
              <w:t>[Telephone #]</w:t>
            </w:r>
          </w:p>
          <w:p w14:paraId="41AC0548" w14:textId="77777777" w:rsidR="004F7546" w:rsidRDefault="00000000">
            <w:pPr>
              <w:spacing w:after="0" w:line="320" w:lineRule="exact"/>
            </w:pPr>
            <w:r>
              <w:rPr>
                <w:sz w:val="22"/>
              </w:rPr>
              <w:t>[email address]</w:t>
            </w:r>
          </w:p>
        </w:tc>
        <w:tc>
          <w:tcPr>
            <w:tcW w:w="4752" w:type="dxa"/>
          </w:tcPr>
          <w:p w14:paraId="7F53701F" w14:textId="77777777" w:rsidR="004F7546" w:rsidRDefault="00000000">
            <w:pPr>
              <w:spacing w:after="0" w:line="320" w:lineRule="exact"/>
            </w:pPr>
            <w:r>
              <w:rPr>
                <w:sz w:val="22"/>
              </w:rPr>
              <w:t xml:space="preserve">Co-Principal Investigator: </w:t>
            </w:r>
            <w:r>
              <w:rPr>
                <w:b/>
                <w:sz w:val="22"/>
              </w:rPr>
              <w:t>[Full Name]</w:t>
            </w:r>
          </w:p>
          <w:p w14:paraId="3F0154B7" w14:textId="77777777" w:rsidR="004F7546" w:rsidRDefault="00000000">
            <w:pPr>
              <w:spacing w:after="0" w:line="320" w:lineRule="exact"/>
            </w:pPr>
            <w:r>
              <w:rPr>
                <w:sz w:val="22"/>
              </w:rPr>
              <w:t>Organization: [Name]</w:t>
            </w:r>
          </w:p>
          <w:p w14:paraId="311BC946" w14:textId="77777777" w:rsidR="004F7546" w:rsidRDefault="00000000">
            <w:pPr>
              <w:spacing w:after="0" w:line="320" w:lineRule="exact"/>
            </w:pPr>
            <w:r>
              <w:rPr>
                <w:sz w:val="22"/>
              </w:rPr>
              <w:t>[Telephone #]</w:t>
            </w:r>
          </w:p>
          <w:p w14:paraId="12053F46" w14:textId="77777777" w:rsidR="004F7546" w:rsidRDefault="00000000">
            <w:pPr>
              <w:spacing w:after="0" w:line="320" w:lineRule="exact"/>
            </w:pPr>
            <w:r>
              <w:rPr>
                <w:sz w:val="22"/>
              </w:rPr>
              <w:t>[email address]</w:t>
            </w:r>
          </w:p>
        </w:tc>
      </w:tr>
    </w:tbl>
    <w:p w14:paraId="6D31DC5C" w14:textId="77777777" w:rsidR="004F7546" w:rsidRDefault="004F7546">
      <w:pPr>
        <w:spacing w:after="0" w:line="280" w:lineRule="exact"/>
      </w:pPr>
    </w:p>
    <w:p w14:paraId="2CDFB27B" w14:textId="77777777" w:rsidR="004F7546" w:rsidRDefault="004F7546">
      <w:pPr>
        <w:spacing w:after="0" w:line="280" w:lineRule="exact"/>
      </w:pPr>
    </w:p>
    <w:p w14:paraId="1CCED24E" w14:textId="77777777" w:rsidR="004F7546" w:rsidRDefault="004F7546">
      <w:pPr>
        <w:spacing w:after="0" w:line="280" w:lineRule="exact"/>
      </w:pPr>
    </w:p>
    <w:tbl>
      <w:tblPr>
        <w:tblW w:w="0" w:type="auto"/>
        <w:tblLook w:val="04A0" w:firstRow="1" w:lastRow="0" w:firstColumn="1" w:lastColumn="0" w:noHBand="0" w:noVBand="1"/>
      </w:tblPr>
      <w:tblGrid>
        <w:gridCol w:w="4752"/>
        <w:gridCol w:w="4752"/>
      </w:tblGrid>
      <w:tr w:rsidR="004F7546" w14:paraId="35F3F107" w14:textId="77777777">
        <w:tc>
          <w:tcPr>
            <w:tcW w:w="4752" w:type="dxa"/>
          </w:tcPr>
          <w:p w14:paraId="4566C7F6" w14:textId="77777777" w:rsidR="004F7546" w:rsidRDefault="00000000">
            <w:pPr>
              <w:spacing w:after="0"/>
            </w:pPr>
            <w:r>
              <w:rPr>
                <w:sz w:val="22"/>
              </w:rPr>
              <w:t>Total Funds Proposed: $X.XXX M</w:t>
            </w:r>
          </w:p>
        </w:tc>
        <w:tc>
          <w:tcPr>
            <w:tcW w:w="4752" w:type="dxa"/>
          </w:tcPr>
          <w:p w14:paraId="1312091A" w14:textId="77777777" w:rsidR="004F7546" w:rsidRDefault="00000000">
            <w:pPr>
              <w:spacing w:after="0"/>
            </w:pPr>
            <w:r>
              <w:rPr>
                <w:sz w:val="22"/>
              </w:rPr>
              <w:t>Total Duration of Proposed Work: Y.Y years</w:t>
            </w:r>
          </w:p>
        </w:tc>
      </w:tr>
    </w:tbl>
    <w:p w14:paraId="6A72776D" w14:textId="77777777" w:rsidR="004F7546" w:rsidRDefault="004F7546">
      <w:pPr>
        <w:spacing w:after="0" w:line="280" w:lineRule="exact"/>
      </w:pPr>
    </w:p>
    <w:p w14:paraId="445C814A" w14:textId="77777777" w:rsidR="004F7546" w:rsidRDefault="004F7546">
      <w:pPr>
        <w:spacing w:after="0" w:line="280" w:lineRule="exact"/>
      </w:pPr>
    </w:p>
    <w:p w14:paraId="2BD8D4EB" w14:textId="77777777" w:rsidR="004F7546" w:rsidRDefault="004F7546">
      <w:pPr>
        <w:spacing w:after="0" w:line="280" w:lineRule="exact"/>
      </w:pPr>
    </w:p>
    <w:tbl>
      <w:tblPr>
        <w:tblW w:w="0" w:type="auto"/>
        <w:tblLook w:val="04A0" w:firstRow="1" w:lastRow="0" w:firstColumn="1" w:lastColumn="0" w:noHBand="0" w:noVBand="1"/>
      </w:tblPr>
      <w:tblGrid>
        <w:gridCol w:w="4752"/>
        <w:gridCol w:w="4752"/>
      </w:tblGrid>
      <w:tr w:rsidR="004F7546" w14:paraId="7D95FD32" w14:textId="77777777">
        <w:tc>
          <w:tcPr>
            <w:tcW w:w="4752" w:type="dxa"/>
          </w:tcPr>
          <w:p w14:paraId="386CF777" w14:textId="77777777" w:rsidR="004F7546" w:rsidRDefault="00000000">
            <w:pPr>
              <w:spacing w:after="0"/>
            </w:pPr>
            <w:r>
              <w:rPr>
                <w:sz w:val="22"/>
              </w:rPr>
              <w:t>Business Contact:</w:t>
            </w:r>
          </w:p>
        </w:tc>
        <w:tc>
          <w:tcPr>
            <w:tcW w:w="4752" w:type="dxa"/>
          </w:tcPr>
          <w:p w14:paraId="475E5DA2" w14:textId="77777777" w:rsidR="004F7546" w:rsidRDefault="00000000">
            <w:pPr>
              <w:spacing w:after="0" w:line="320" w:lineRule="exact"/>
            </w:pPr>
            <w:r>
              <w:rPr>
                <w:b/>
                <w:sz w:val="22"/>
              </w:rPr>
              <w:t>[Full Name]</w:t>
            </w:r>
          </w:p>
          <w:p w14:paraId="0A3ADBAF" w14:textId="77777777" w:rsidR="004F7546" w:rsidRDefault="00000000">
            <w:pPr>
              <w:spacing w:after="0" w:line="320" w:lineRule="exact"/>
            </w:pPr>
            <w:r>
              <w:rPr>
                <w:sz w:val="22"/>
              </w:rPr>
              <w:t>[Office/Department]</w:t>
            </w:r>
          </w:p>
          <w:p w14:paraId="0F0A7529" w14:textId="77777777" w:rsidR="004F7546" w:rsidRDefault="00000000">
            <w:pPr>
              <w:spacing w:after="0" w:line="320" w:lineRule="exact"/>
            </w:pPr>
            <w:r>
              <w:rPr>
                <w:sz w:val="22"/>
              </w:rPr>
              <w:t>Organization (of Principal Investigator): [Name]</w:t>
            </w:r>
          </w:p>
          <w:p w14:paraId="1F3D5C4B" w14:textId="77777777" w:rsidR="004F7546" w:rsidRDefault="00000000">
            <w:pPr>
              <w:spacing w:after="0" w:line="320" w:lineRule="exact"/>
            </w:pPr>
            <w:r>
              <w:rPr>
                <w:sz w:val="22"/>
              </w:rPr>
              <w:t>[Telephone #]</w:t>
            </w:r>
          </w:p>
          <w:p w14:paraId="100A7E25" w14:textId="77777777" w:rsidR="004F7546" w:rsidRDefault="00000000">
            <w:pPr>
              <w:spacing w:after="0" w:line="320" w:lineRule="exact"/>
            </w:pPr>
            <w:r>
              <w:rPr>
                <w:sz w:val="22"/>
              </w:rPr>
              <w:t>[email address]</w:t>
            </w:r>
          </w:p>
        </w:tc>
      </w:tr>
    </w:tbl>
    <w:p w14:paraId="7E1F6A5C" w14:textId="77777777" w:rsidR="004F7546" w:rsidRDefault="004F7546">
      <w:pPr>
        <w:spacing w:after="0" w:line="280" w:lineRule="exact"/>
      </w:pPr>
    </w:p>
    <w:p w14:paraId="16404DBA" w14:textId="77777777" w:rsidR="004F7546" w:rsidRDefault="004F7546">
      <w:pPr>
        <w:spacing w:after="0" w:line="280" w:lineRule="exact"/>
      </w:pPr>
    </w:p>
    <w:p w14:paraId="3BF28740" w14:textId="77777777" w:rsidR="004F7546" w:rsidRDefault="004F7546">
      <w:pPr>
        <w:spacing w:after="0" w:line="280" w:lineRule="exact"/>
      </w:pPr>
    </w:p>
    <w:p w14:paraId="623B824E" w14:textId="77777777" w:rsidR="004F7546" w:rsidRDefault="00000000">
      <w:pPr>
        <w:spacing w:after="0" w:line="320" w:lineRule="exact"/>
        <w:jc w:val="center"/>
      </w:pPr>
      <w:r>
        <w:rPr>
          <w:sz w:val="22"/>
        </w:rPr>
        <w:t>[Date of submission]</w:t>
      </w:r>
    </w:p>
    <w:p w14:paraId="2002E54C" w14:textId="77777777" w:rsidR="004F7546" w:rsidRDefault="00000000">
      <w:r>
        <w:br w:type="page"/>
      </w:r>
    </w:p>
    <w:p w14:paraId="2A234ADC" w14:textId="77777777" w:rsidR="004F7546" w:rsidRDefault="00000000">
      <w:pPr>
        <w:keepNext/>
        <w:spacing w:before="200" w:after="120" w:line="400" w:lineRule="exact"/>
      </w:pPr>
      <w:r>
        <w:rPr>
          <w:b/>
          <w:sz w:val="32"/>
        </w:rPr>
        <w:lastRenderedPageBreak/>
        <w:t>Executive Summary of the Project</w:t>
      </w:r>
      <w:r>
        <w:rPr>
          <w:noProof/>
        </w:rPr>
        <mc:AlternateContent>
          <mc:Choice Requires="wps">
            <w:drawing>
              <wp:anchor distT="0" distB="0" distL="0" distR="0" simplePos="0" relativeHeight="251658240" behindDoc="0" locked="0" layoutInCell="1" allowOverlap="1" wp14:anchorId="43DA4D38" wp14:editId="28D1347D">
                <wp:simplePos x="0" y="0"/>
                <wp:positionH relativeFrom="page">
                  <wp:posOffset>-4837176</wp:posOffset>
                </wp:positionH>
                <wp:positionV relativeFrom="page">
                  <wp:posOffset>4837176</wp:posOffset>
                </wp:positionV>
                <wp:extent cx="10058400" cy="384048"/>
                <wp:effectExtent l="4837176" t="4837176" r="4837176" b="4837176"/>
                <wp:wrapNone/>
                <wp:docPr id="902" name="ABSTRACT TEMPLATE band (delete to use)"/>
                <wp:cNvGraphicFramePr/>
                <a:graphic xmlns:a="http://schemas.openxmlformats.org/drawingml/2006/main">
                  <a:graphicData uri="http://schemas.microsoft.com/office/word/2010/wordprocessingShape">
                    <wps:wsp>
                      <wps:cNvSpPr/>
                      <wps:spPr>
                        <a:xfrm rot="16200000">
                          <a:off x="-4837176" y="4837176"/>
                          <a:ext cx="10058400" cy="384048"/>
                        </a:xfrm>
                        <a:prstGeom prst="rect">
                          <a:avLst/>
                        </a:prstGeom>
                        <a:solidFill>
                          <a:srgbClr val="F0525B"/>
                        </a:solidFill>
                        <a:ln>
                          <a:noFill/>
                        </a:ln>
                      </wps:spPr>
                      <wps:txbx>
                        <w:txbxContent>
                          <w:p w14:paraId="38689478" w14:textId="77777777" w:rsidR="004F7546" w:rsidRDefault="00000000">
                            <w:pPr>
                              <w:spacing w:after="0" w:line="240" w:lineRule="auto"/>
                              <w:contextualSpacing/>
                              <w:jc w:val="center"/>
                            </w:pPr>
                            <w:r>
                              <w:rPr>
                                <w:b/>
                                <w:color w:val="FFFFFF"/>
                                <w:spacing w:val="40"/>
                                <w:sz w:val="22"/>
                              </w:rPr>
                              <w:t>ABSTRACT  TEMPLATE</w:t>
                            </w:r>
                          </w:p>
                        </w:txbxContent>
                      </wps:txbx>
                      <wps:bodyPr rot="0" vert="horz" wrap="square" lIns="0" tIns="0" rIns="0" bIns="0" anchor="ctr">
                        <a:noAutofit/>
                      </wps:bodyPr>
                    </wps:wsp>
                  </a:graphicData>
                </a:graphic>
              </wp:anchor>
            </w:drawing>
          </mc:Choice>
          <mc:Fallback>
            <w:pict>
              <v:rect w14:anchorId="43DA4D38" id="_x0000_s1027" style="position:absolute;margin-left:-380.9pt;margin-top:380.9pt;width:11in;height:30.25pt;rotation:-90;z-index:2516582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" fillcolor="#f0525b" stroked="f">
                <v:textbox inset="0,0,0,0">
                  <w:txbxContent>
                    <w:p w14:paraId="38689478" w14:textId="77777777" w:rsidR="004F7546" w:rsidRDefault="00000000">
                      <w:pPr>
                        <w:spacing w:after="0" w:line="240" w:lineRule="auto"/>
                        <w:contextualSpacing/>
                        <w:jc w:val="center"/>
                        <w:rPr>
                          <w:rFonts w:hint="eastAsia"/>
                        </w:rPr>
                      </w:pPr>
                      <w:r>
                        <w:rPr>
                          <w:b/>
                          <w:color w:val="FFFFFF"/>
                          <w:spacing w:val="40"/>
                          <w:sz w:val="22"/>
                        </w:rPr>
                        <w:t>ABSTRACT  TEMPLATE</w:t>
                      </w:r>
                    </w:p>
                  </w:txbxContent>
                </v:textbox>
                <w10:wrap anchorx="page" anchory="page"/>
              </v:rect>
            </w:pict>
          </mc:Fallback>
        </mc:AlternateContent>
      </w:r>
    </w:p>
    <w:p w14:paraId="26FBA0E1" w14:textId="77777777" w:rsidR="004F7546" w:rsidRDefault="00000000">
      <w:pPr>
        <w:spacing w:after="120" w:line="300" w:lineRule="exact"/>
      </w:pPr>
      <w:r>
        <w:rPr>
          <w:sz w:val="22"/>
        </w:rPr>
        <w:t>5 pages maximum, including references.</w:t>
      </w:r>
    </w:p>
    <w:p w14:paraId="1E57B21B" w14:textId="77777777" w:rsidR="004F7546" w:rsidRDefault="004F7546">
      <w:pPr>
        <w:spacing w:after="0" w:line="240" w:lineRule="exact"/>
      </w:pPr>
    </w:p>
    <w:p w14:paraId="25586B89" w14:textId="77777777" w:rsidR="004F7546" w:rsidRDefault="00000000">
      <w:pPr>
        <w:keepNext/>
        <w:spacing w:before="200" w:after="120" w:line="400" w:lineRule="exact"/>
      </w:pPr>
      <w:r>
        <w:rPr>
          <w:b/>
          <w:sz w:val="32"/>
        </w:rPr>
        <w:t>Funding and Activities Summary</w:t>
      </w:r>
    </w:p>
    <w:p w14:paraId="4C222350" w14:textId="136A8312" w:rsidR="004F7546" w:rsidRDefault="00000000">
      <w:pPr>
        <w:spacing w:after="160" w:line="300" w:lineRule="exact"/>
      </w:pPr>
      <w:r>
        <w:rPr>
          <w:sz w:val="22"/>
        </w:rPr>
        <w:t>Shown below is a template (which can be downloaded from the program page) for the cost and schedule chart for a nominal proposal with activity areas down the rows and the timeline along the columns. Proposal timelines should not exceed three (3) years</w:t>
      </w:r>
      <w:r w:rsidR="0039048A">
        <w:rPr>
          <w:sz w:val="22"/>
        </w:rPr>
        <w:t>.</w:t>
      </w:r>
    </w:p>
    <w:tbl>
      <w:tblPr>
        <w:tblStyle w:val="TableGrid"/>
        <w:tblW w:w="0" w:type="auto"/>
        <w:jc w:val="center"/>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4A0" w:firstRow="1" w:lastRow="0" w:firstColumn="1" w:lastColumn="0" w:noHBand="0" w:noVBand="1"/>
      </w:tblPr>
      <w:tblGrid>
        <w:gridCol w:w="2376"/>
        <w:gridCol w:w="518"/>
        <w:gridCol w:w="518"/>
        <w:gridCol w:w="518"/>
        <w:gridCol w:w="518"/>
        <w:gridCol w:w="518"/>
        <w:gridCol w:w="518"/>
        <w:gridCol w:w="518"/>
        <w:gridCol w:w="518"/>
        <w:gridCol w:w="518"/>
        <w:gridCol w:w="518"/>
        <w:gridCol w:w="518"/>
        <w:gridCol w:w="1368"/>
      </w:tblGrid>
      <w:tr w:rsidR="004F7546" w14:paraId="54049B29" w14:textId="77777777">
        <w:trPr>
          <w:jc w:val="center"/>
        </w:trPr>
        <w:tc>
          <w:tcPr>
            <w:tcW w:w="2376" w:type="dxa"/>
            <w:shd w:val="clear" w:color="auto" w:fill="DCE3EF"/>
            <w:tcMar>
              <w:top w:w="10" w:type="dxa"/>
              <w:left w:w="40" w:type="dxa"/>
              <w:bottom w:w="10" w:type="dxa"/>
              <w:right w:w="40" w:type="dxa"/>
            </w:tcMar>
          </w:tcPr>
          <w:p w14:paraId="54B184E9" w14:textId="77777777" w:rsidR="004F7546" w:rsidRDefault="004F7546"/>
        </w:tc>
        <w:tc>
          <w:tcPr>
            <w:tcW w:w="2590" w:type="dxa"/>
            <w:gridSpan w:val="5"/>
            <w:shd w:val="clear" w:color="auto" w:fill="DCE3EF"/>
            <w:tcMar>
              <w:top w:w="10" w:type="dxa"/>
              <w:left w:w="40" w:type="dxa"/>
              <w:bottom w:w="10" w:type="dxa"/>
              <w:right w:w="40" w:type="dxa"/>
            </w:tcMar>
          </w:tcPr>
          <w:p w14:paraId="3944B81C" w14:textId="77777777" w:rsidR="004F7546" w:rsidRDefault="00000000">
            <w:pPr>
              <w:spacing w:line="180" w:lineRule="exact"/>
              <w:jc w:val="center"/>
            </w:pPr>
            <w:r>
              <w:rPr>
                <w:b/>
                <w:sz w:val="15"/>
              </w:rPr>
              <w:t>Year 1</w:t>
            </w:r>
          </w:p>
        </w:tc>
        <w:tc>
          <w:tcPr>
            <w:tcW w:w="2590" w:type="dxa"/>
            <w:gridSpan w:val="5"/>
            <w:shd w:val="clear" w:color="auto" w:fill="DCE3EF"/>
            <w:tcMar>
              <w:top w:w="10" w:type="dxa"/>
              <w:left w:w="40" w:type="dxa"/>
              <w:bottom w:w="10" w:type="dxa"/>
              <w:right w:w="40" w:type="dxa"/>
            </w:tcMar>
          </w:tcPr>
          <w:p w14:paraId="1C57DF5E" w14:textId="77777777" w:rsidR="004F7546" w:rsidRDefault="00000000">
            <w:pPr>
              <w:spacing w:line="180" w:lineRule="exact"/>
              <w:jc w:val="center"/>
            </w:pPr>
            <w:r>
              <w:rPr>
                <w:b/>
                <w:sz w:val="15"/>
              </w:rPr>
              <w:t>Year 2</w:t>
            </w:r>
          </w:p>
        </w:tc>
        <w:tc>
          <w:tcPr>
            <w:tcW w:w="518" w:type="dxa"/>
            <w:shd w:val="clear" w:color="auto" w:fill="DCE3EF"/>
            <w:tcMar>
              <w:top w:w="10" w:type="dxa"/>
              <w:left w:w="40" w:type="dxa"/>
              <w:bottom w:w="10" w:type="dxa"/>
              <w:right w:w="40" w:type="dxa"/>
            </w:tcMar>
          </w:tcPr>
          <w:p w14:paraId="7220E0C7" w14:textId="77777777" w:rsidR="004F7546" w:rsidRDefault="00000000">
            <w:pPr>
              <w:spacing w:line="180" w:lineRule="exact"/>
              <w:jc w:val="center"/>
            </w:pPr>
            <w:r>
              <w:rPr>
                <w:b/>
                <w:sz w:val="15"/>
              </w:rPr>
              <w:t>....</w:t>
            </w:r>
          </w:p>
        </w:tc>
        <w:tc>
          <w:tcPr>
            <w:tcW w:w="1368" w:type="dxa"/>
            <w:shd w:val="clear" w:color="auto" w:fill="DCE3EF"/>
            <w:tcMar>
              <w:top w:w="10" w:type="dxa"/>
              <w:left w:w="40" w:type="dxa"/>
              <w:bottom w:w="10" w:type="dxa"/>
              <w:right w:w="40" w:type="dxa"/>
            </w:tcMar>
          </w:tcPr>
          <w:p w14:paraId="725C2501" w14:textId="77777777" w:rsidR="004F7546" w:rsidRDefault="004F7546"/>
        </w:tc>
      </w:tr>
      <w:tr w:rsidR="004F7546" w14:paraId="56BB37C9" w14:textId="77777777">
        <w:trPr>
          <w:jc w:val="center"/>
        </w:trPr>
        <w:tc>
          <w:tcPr>
            <w:tcW w:w="2376" w:type="dxa"/>
            <w:shd w:val="clear" w:color="auto" w:fill="DCE3EF"/>
            <w:tcMar>
              <w:top w:w="10" w:type="dxa"/>
              <w:left w:w="40" w:type="dxa"/>
              <w:bottom w:w="10" w:type="dxa"/>
              <w:right w:w="40" w:type="dxa"/>
            </w:tcMar>
          </w:tcPr>
          <w:p w14:paraId="4FC16137" w14:textId="77777777" w:rsidR="004F7546" w:rsidRDefault="004F7546">
            <w:pPr>
              <w:spacing w:line="180" w:lineRule="exact"/>
            </w:pPr>
          </w:p>
        </w:tc>
        <w:tc>
          <w:tcPr>
            <w:tcW w:w="518" w:type="dxa"/>
            <w:shd w:val="clear" w:color="auto" w:fill="DCE3EF"/>
            <w:tcMar>
              <w:top w:w="10" w:type="dxa"/>
              <w:left w:w="40" w:type="dxa"/>
              <w:bottom w:w="10" w:type="dxa"/>
              <w:right w:w="40" w:type="dxa"/>
            </w:tcMar>
          </w:tcPr>
          <w:p w14:paraId="48BB5558" w14:textId="77777777" w:rsidR="004F7546" w:rsidRDefault="00000000">
            <w:pPr>
              <w:spacing w:line="180" w:lineRule="exact"/>
              <w:jc w:val="center"/>
            </w:pPr>
            <w:r>
              <w:rPr>
                <w:b/>
                <w:sz w:val="15"/>
              </w:rPr>
              <w:t>Q1</w:t>
            </w:r>
          </w:p>
        </w:tc>
        <w:tc>
          <w:tcPr>
            <w:tcW w:w="518" w:type="dxa"/>
            <w:shd w:val="clear" w:color="auto" w:fill="DCE3EF"/>
            <w:tcMar>
              <w:top w:w="10" w:type="dxa"/>
              <w:left w:w="40" w:type="dxa"/>
              <w:bottom w:w="10" w:type="dxa"/>
              <w:right w:w="40" w:type="dxa"/>
            </w:tcMar>
          </w:tcPr>
          <w:p w14:paraId="55C5ED0E" w14:textId="77777777" w:rsidR="004F7546" w:rsidRDefault="00000000">
            <w:pPr>
              <w:spacing w:line="180" w:lineRule="exact"/>
              <w:jc w:val="center"/>
            </w:pPr>
            <w:r>
              <w:rPr>
                <w:b/>
                <w:sz w:val="15"/>
              </w:rPr>
              <w:t>Q2</w:t>
            </w:r>
          </w:p>
        </w:tc>
        <w:tc>
          <w:tcPr>
            <w:tcW w:w="518" w:type="dxa"/>
            <w:shd w:val="clear" w:color="auto" w:fill="DCE3EF"/>
            <w:tcMar>
              <w:top w:w="10" w:type="dxa"/>
              <w:left w:w="40" w:type="dxa"/>
              <w:bottom w:w="10" w:type="dxa"/>
              <w:right w:w="40" w:type="dxa"/>
            </w:tcMar>
          </w:tcPr>
          <w:p w14:paraId="252414FE" w14:textId="77777777" w:rsidR="004F7546" w:rsidRDefault="00000000">
            <w:pPr>
              <w:spacing w:line="180" w:lineRule="exact"/>
              <w:jc w:val="center"/>
            </w:pPr>
            <w:r>
              <w:rPr>
                <w:b/>
                <w:sz w:val="15"/>
              </w:rPr>
              <w:t>Q3</w:t>
            </w:r>
          </w:p>
        </w:tc>
        <w:tc>
          <w:tcPr>
            <w:tcW w:w="518" w:type="dxa"/>
            <w:shd w:val="clear" w:color="auto" w:fill="DCE3EF"/>
            <w:tcMar>
              <w:top w:w="10" w:type="dxa"/>
              <w:left w:w="40" w:type="dxa"/>
              <w:bottom w:w="10" w:type="dxa"/>
              <w:right w:w="40" w:type="dxa"/>
            </w:tcMar>
          </w:tcPr>
          <w:p w14:paraId="7446251E" w14:textId="77777777" w:rsidR="004F7546" w:rsidRDefault="00000000">
            <w:pPr>
              <w:spacing w:line="180" w:lineRule="exact"/>
              <w:jc w:val="center"/>
            </w:pPr>
            <w:r>
              <w:rPr>
                <w:b/>
                <w:sz w:val="15"/>
              </w:rPr>
              <w:t>Q4</w:t>
            </w:r>
          </w:p>
        </w:tc>
        <w:tc>
          <w:tcPr>
            <w:tcW w:w="518" w:type="dxa"/>
            <w:shd w:val="clear" w:color="auto" w:fill="DCE3EF"/>
            <w:tcMar>
              <w:top w:w="10" w:type="dxa"/>
              <w:left w:w="40" w:type="dxa"/>
              <w:bottom w:w="10" w:type="dxa"/>
              <w:right w:w="40" w:type="dxa"/>
            </w:tcMar>
          </w:tcPr>
          <w:p w14:paraId="420AEFBA" w14:textId="77777777" w:rsidR="004F7546" w:rsidRDefault="00000000">
            <w:pPr>
              <w:spacing w:line="180" w:lineRule="exact"/>
              <w:jc w:val="center"/>
            </w:pPr>
            <w:r>
              <w:rPr>
                <w:b/>
                <w:sz w:val="15"/>
              </w:rPr>
              <w:t>Y1</w:t>
            </w:r>
          </w:p>
        </w:tc>
        <w:tc>
          <w:tcPr>
            <w:tcW w:w="518" w:type="dxa"/>
            <w:shd w:val="clear" w:color="auto" w:fill="DCE3EF"/>
            <w:tcMar>
              <w:top w:w="10" w:type="dxa"/>
              <w:left w:w="40" w:type="dxa"/>
              <w:bottom w:w="10" w:type="dxa"/>
              <w:right w:w="40" w:type="dxa"/>
            </w:tcMar>
          </w:tcPr>
          <w:p w14:paraId="389B87C4" w14:textId="77777777" w:rsidR="004F7546" w:rsidRDefault="00000000">
            <w:pPr>
              <w:spacing w:line="180" w:lineRule="exact"/>
              <w:jc w:val="center"/>
            </w:pPr>
            <w:r>
              <w:rPr>
                <w:b/>
                <w:sz w:val="15"/>
              </w:rPr>
              <w:t>Q1</w:t>
            </w:r>
          </w:p>
        </w:tc>
        <w:tc>
          <w:tcPr>
            <w:tcW w:w="518" w:type="dxa"/>
            <w:shd w:val="clear" w:color="auto" w:fill="DCE3EF"/>
            <w:tcMar>
              <w:top w:w="10" w:type="dxa"/>
              <w:left w:w="40" w:type="dxa"/>
              <w:bottom w:w="10" w:type="dxa"/>
              <w:right w:w="40" w:type="dxa"/>
            </w:tcMar>
          </w:tcPr>
          <w:p w14:paraId="41B431D6" w14:textId="77777777" w:rsidR="004F7546" w:rsidRDefault="00000000">
            <w:pPr>
              <w:spacing w:line="180" w:lineRule="exact"/>
              <w:jc w:val="center"/>
            </w:pPr>
            <w:r>
              <w:rPr>
                <w:b/>
                <w:sz w:val="15"/>
              </w:rPr>
              <w:t>Q2</w:t>
            </w:r>
          </w:p>
        </w:tc>
        <w:tc>
          <w:tcPr>
            <w:tcW w:w="518" w:type="dxa"/>
            <w:shd w:val="clear" w:color="auto" w:fill="DCE3EF"/>
            <w:tcMar>
              <w:top w:w="10" w:type="dxa"/>
              <w:left w:w="40" w:type="dxa"/>
              <w:bottom w:w="10" w:type="dxa"/>
              <w:right w:w="40" w:type="dxa"/>
            </w:tcMar>
          </w:tcPr>
          <w:p w14:paraId="38E8AB18" w14:textId="77777777" w:rsidR="004F7546" w:rsidRDefault="00000000">
            <w:pPr>
              <w:spacing w:line="180" w:lineRule="exact"/>
              <w:jc w:val="center"/>
            </w:pPr>
            <w:r>
              <w:rPr>
                <w:b/>
                <w:sz w:val="15"/>
              </w:rPr>
              <w:t>Q3</w:t>
            </w:r>
          </w:p>
        </w:tc>
        <w:tc>
          <w:tcPr>
            <w:tcW w:w="518" w:type="dxa"/>
            <w:shd w:val="clear" w:color="auto" w:fill="DCE3EF"/>
            <w:tcMar>
              <w:top w:w="10" w:type="dxa"/>
              <w:left w:w="40" w:type="dxa"/>
              <w:bottom w:w="10" w:type="dxa"/>
              <w:right w:w="40" w:type="dxa"/>
            </w:tcMar>
          </w:tcPr>
          <w:p w14:paraId="50F89514" w14:textId="77777777" w:rsidR="004F7546" w:rsidRDefault="00000000">
            <w:pPr>
              <w:spacing w:line="180" w:lineRule="exact"/>
              <w:jc w:val="center"/>
            </w:pPr>
            <w:r>
              <w:rPr>
                <w:b/>
                <w:sz w:val="15"/>
              </w:rPr>
              <w:t>Q4</w:t>
            </w:r>
          </w:p>
        </w:tc>
        <w:tc>
          <w:tcPr>
            <w:tcW w:w="518" w:type="dxa"/>
            <w:shd w:val="clear" w:color="auto" w:fill="DCE3EF"/>
            <w:tcMar>
              <w:top w:w="10" w:type="dxa"/>
              <w:left w:w="40" w:type="dxa"/>
              <w:bottom w:w="10" w:type="dxa"/>
              <w:right w:w="40" w:type="dxa"/>
            </w:tcMar>
          </w:tcPr>
          <w:p w14:paraId="6B7C068A" w14:textId="77777777" w:rsidR="004F7546" w:rsidRDefault="00000000">
            <w:pPr>
              <w:spacing w:line="180" w:lineRule="exact"/>
              <w:jc w:val="center"/>
            </w:pPr>
            <w:r>
              <w:rPr>
                <w:b/>
                <w:sz w:val="15"/>
              </w:rPr>
              <w:t>Y2</w:t>
            </w:r>
          </w:p>
        </w:tc>
        <w:tc>
          <w:tcPr>
            <w:tcW w:w="518" w:type="dxa"/>
            <w:shd w:val="clear" w:color="auto" w:fill="DCE3EF"/>
            <w:tcMar>
              <w:top w:w="10" w:type="dxa"/>
              <w:left w:w="40" w:type="dxa"/>
              <w:bottom w:w="10" w:type="dxa"/>
              <w:right w:w="40" w:type="dxa"/>
            </w:tcMar>
          </w:tcPr>
          <w:p w14:paraId="1013DA04" w14:textId="77777777" w:rsidR="004F7546" w:rsidRDefault="00000000">
            <w:pPr>
              <w:spacing w:line="180" w:lineRule="exact"/>
              <w:jc w:val="center"/>
            </w:pPr>
            <w:r>
              <w:rPr>
                <w:b/>
                <w:sz w:val="15"/>
              </w:rPr>
              <w:t>....</w:t>
            </w:r>
          </w:p>
        </w:tc>
        <w:tc>
          <w:tcPr>
            <w:tcW w:w="1368" w:type="dxa"/>
            <w:shd w:val="clear" w:color="auto" w:fill="DCE3EF"/>
            <w:tcMar>
              <w:top w:w="10" w:type="dxa"/>
              <w:left w:w="40" w:type="dxa"/>
              <w:bottom w:w="10" w:type="dxa"/>
              <w:right w:w="40" w:type="dxa"/>
            </w:tcMar>
          </w:tcPr>
          <w:p w14:paraId="649F84EC" w14:textId="77777777" w:rsidR="004F7546" w:rsidRDefault="00000000">
            <w:pPr>
              <w:spacing w:line="180" w:lineRule="exact"/>
              <w:jc w:val="center"/>
            </w:pPr>
            <w:r>
              <w:rPr>
                <w:b/>
                <w:sz w:val="15"/>
              </w:rPr>
              <w:t>Total By Activity Areas</w:t>
            </w:r>
          </w:p>
        </w:tc>
      </w:tr>
      <w:tr w:rsidR="004F7546" w14:paraId="29164F14" w14:textId="77777777">
        <w:trPr>
          <w:jc w:val="center"/>
        </w:trPr>
        <w:tc>
          <w:tcPr>
            <w:tcW w:w="2376" w:type="dxa"/>
            <w:tcMar>
              <w:top w:w="10" w:type="dxa"/>
              <w:left w:w="40" w:type="dxa"/>
              <w:bottom w:w="10" w:type="dxa"/>
              <w:right w:w="40" w:type="dxa"/>
            </w:tcMar>
          </w:tcPr>
          <w:p w14:paraId="675802FE" w14:textId="77777777" w:rsidR="004F7546" w:rsidRDefault="00000000">
            <w:pPr>
              <w:spacing w:line="180" w:lineRule="exact"/>
            </w:pPr>
            <w:r>
              <w:rPr>
                <w:b/>
                <w:sz w:val="15"/>
              </w:rPr>
              <w:t>Activity Area #1</w:t>
            </w:r>
          </w:p>
        </w:tc>
        <w:tc>
          <w:tcPr>
            <w:tcW w:w="518" w:type="dxa"/>
          </w:tcPr>
          <w:p w14:paraId="3677B679" w14:textId="77777777" w:rsidR="004F7546" w:rsidRDefault="004F7546"/>
        </w:tc>
        <w:tc>
          <w:tcPr>
            <w:tcW w:w="518" w:type="dxa"/>
          </w:tcPr>
          <w:p w14:paraId="299FFE86" w14:textId="77777777" w:rsidR="004F7546" w:rsidRDefault="004F7546"/>
        </w:tc>
        <w:tc>
          <w:tcPr>
            <w:tcW w:w="518" w:type="dxa"/>
          </w:tcPr>
          <w:p w14:paraId="79F427DA" w14:textId="77777777" w:rsidR="004F7546" w:rsidRDefault="004F7546"/>
        </w:tc>
        <w:tc>
          <w:tcPr>
            <w:tcW w:w="518" w:type="dxa"/>
          </w:tcPr>
          <w:p w14:paraId="26A9D9D9" w14:textId="77777777" w:rsidR="004F7546" w:rsidRDefault="004F7546"/>
        </w:tc>
        <w:tc>
          <w:tcPr>
            <w:tcW w:w="518" w:type="dxa"/>
          </w:tcPr>
          <w:p w14:paraId="5D1712DA" w14:textId="77777777" w:rsidR="004F7546" w:rsidRDefault="004F7546"/>
        </w:tc>
        <w:tc>
          <w:tcPr>
            <w:tcW w:w="518" w:type="dxa"/>
          </w:tcPr>
          <w:p w14:paraId="593B17CD" w14:textId="77777777" w:rsidR="004F7546" w:rsidRDefault="004F7546"/>
        </w:tc>
        <w:tc>
          <w:tcPr>
            <w:tcW w:w="518" w:type="dxa"/>
          </w:tcPr>
          <w:p w14:paraId="4B0CEECF" w14:textId="77777777" w:rsidR="004F7546" w:rsidRDefault="004F7546"/>
        </w:tc>
        <w:tc>
          <w:tcPr>
            <w:tcW w:w="518" w:type="dxa"/>
          </w:tcPr>
          <w:p w14:paraId="4A326526" w14:textId="77777777" w:rsidR="004F7546" w:rsidRDefault="004F7546"/>
        </w:tc>
        <w:tc>
          <w:tcPr>
            <w:tcW w:w="518" w:type="dxa"/>
          </w:tcPr>
          <w:p w14:paraId="0A5F3681" w14:textId="77777777" w:rsidR="004F7546" w:rsidRDefault="004F7546"/>
        </w:tc>
        <w:tc>
          <w:tcPr>
            <w:tcW w:w="518" w:type="dxa"/>
          </w:tcPr>
          <w:p w14:paraId="01BAA239" w14:textId="77777777" w:rsidR="004F7546" w:rsidRDefault="004F7546"/>
        </w:tc>
        <w:tc>
          <w:tcPr>
            <w:tcW w:w="518" w:type="dxa"/>
          </w:tcPr>
          <w:p w14:paraId="6FEE1063" w14:textId="77777777" w:rsidR="004F7546" w:rsidRDefault="004F7546"/>
        </w:tc>
        <w:tc>
          <w:tcPr>
            <w:tcW w:w="1368" w:type="dxa"/>
          </w:tcPr>
          <w:p w14:paraId="1AF7A233" w14:textId="77777777" w:rsidR="004F7546" w:rsidRDefault="004F7546"/>
        </w:tc>
      </w:tr>
      <w:tr w:rsidR="004F7546" w14:paraId="7AC5C32E" w14:textId="77777777">
        <w:trPr>
          <w:jc w:val="center"/>
        </w:trPr>
        <w:tc>
          <w:tcPr>
            <w:tcW w:w="2376" w:type="dxa"/>
            <w:tcMar>
              <w:top w:w="10" w:type="dxa"/>
              <w:left w:w="40" w:type="dxa"/>
              <w:bottom w:w="10" w:type="dxa"/>
              <w:right w:w="40" w:type="dxa"/>
            </w:tcMar>
          </w:tcPr>
          <w:p w14:paraId="57E46FDB" w14:textId="77777777" w:rsidR="004F7546" w:rsidRDefault="00000000">
            <w:pPr>
              <w:spacing w:line="180" w:lineRule="exact"/>
            </w:pPr>
            <w:r>
              <w:rPr>
                <w:sz w:val="15"/>
              </w:rPr>
              <w:t xml:space="preserve">   Sub-activity 1.1</w:t>
            </w:r>
          </w:p>
        </w:tc>
        <w:tc>
          <w:tcPr>
            <w:tcW w:w="518" w:type="dxa"/>
          </w:tcPr>
          <w:p w14:paraId="71A40A3C" w14:textId="77777777" w:rsidR="004F7546" w:rsidRDefault="004F7546"/>
        </w:tc>
        <w:tc>
          <w:tcPr>
            <w:tcW w:w="518" w:type="dxa"/>
          </w:tcPr>
          <w:p w14:paraId="3D298C4B" w14:textId="77777777" w:rsidR="004F7546" w:rsidRDefault="004F7546"/>
        </w:tc>
        <w:tc>
          <w:tcPr>
            <w:tcW w:w="518" w:type="dxa"/>
          </w:tcPr>
          <w:p w14:paraId="7DF7F3AE" w14:textId="77777777" w:rsidR="004F7546" w:rsidRDefault="004F7546"/>
        </w:tc>
        <w:tc>
          <w:tcPr>
            <w:tcW w:w="518" w:type="dxa"/>
          </w:tcPr>
          <w:p w14:paraId="2C4C63A2" w14:textId="77777777" w:rsidR="004F7546" w:rsidRDefault="004F7546"/>
        </w:tc>
        <w:tc>
          <w:tcPr>
            <w:tcW w:w="518" w:type="dxa"/>
          </w:tcPr>
          <w:p w14:paraId="0996F647" w14:textId="77777777" w:rsidR="004F7546" w:rsidRDefault="004F7546"/>
        </w:tc>
        <w:tc>
          <w:tcPr>
            <w:tcW w:w="518" w:type="dxa"/>
          </w:tcPr>
          <w:p w14:paraId="7F72ACA6" w14:textId="77777777" w:rsidR="004F7546" w:rsidRDefault="004F7546"/>
        </w:tc>
        <w:tc>
          <w:tcPr>
            <w:tcW w:w="518" w:type="dxa"/>
          </w:tcPr>
          <w:p w14:paraId="6D56589C" w14:textId="77777777" w:rsidR="004F7546" w:rsidRDefault="004F7546"/>
        </w:tc>
        <w:tc>
          <w:tcPr>
            <w:tcW w:w="518" w:type="dxa"/>
          </w:tcPr>
          <w:p w14:paraId="24923FB3" w14:textId="77777777" w:rsidR="004F7546" w:rsidRDefault="004F7546"/>
        </w:tc>
        <w:tc>
          <w:tcPr>
            <w:tcW w:w="518" w:type="dxa"/>
          </w:tcPr>
          <w:p w14:paraId="19A28694" w14:textId="77777777" w:rsidR="004F7546" w:rsidRDefault="004F7546"/>
        </w:tc>
        <w:tc>
          <w:tcPr>
            <w:tcW w:w="518" w:type="dxa"/>
          </w:tcPr>
          <w:p w14:paraId="0B11995C" w14:textId="77777777" w:rsidR="004F7546" w:rsidRDefault="004F7546"/>
        </w:tc>
        <w:tc>
          <w:tcPr>
            <w:tcW w:w="518" w:type="dxa"/>
          </w:tcPr>
          <w:p w14:paraId="3D351DBD" w14:textId="77777777" w:rsidR="004F7546" w:rsidRDefault="004F7546"/>
        </w:tc>
        <w:tc>
          <w:tcPr>
            <w:tcW w:w="1368" w:type="dxa"/>
          </w:tcPr>
          <w:p w14:paraId="39C2A1CB" w14:textId="77777777" w:rsidR="004F7546" w:rsidRDefault="004F7546"/>
        </w:tc>
      </w:tr>
      <w:tr w:rsidR="004F7546" w14:paraId="31100157" w14:textId="77777777">
        <w:trPr>
          <w:jc w:val="center"/>
        </w:trPr>
        <w:tc>
          <w:tcPr>
            <w:tcW w:w="2376" w:type="dxa"/>
            <w:tcMar>
              <w:top w:w="10" w:type="dxa"/>
              <w:left w:w="40" w:type="dxa"/>
              <w:bottom w:w="10" w:type="dxa"/>
              <w:right w:w="40" w:type="dxa"/>
            </w:tcMar>
          </w:tcPr>
          <w:p w14:paraId="0FDDC522" w14:textId="77777777" w:rsidR="004F7546" w:rsidRDefault="00000000">
            <w:pPr>
              <w:spacing w:line="180" w:lineRule="exact"/>
            </w:pPr>
            <w:r>
              <w:rPr>
                <w:sz w:val="15"/>
              </w:rPr>
              <w:t xml:space="preserve">   Sub-activity 1.2</w:t>
            </w:r>
          </w:p>
        </w:tc>
        <w:tc>
          <w:tcPr>
            <w:tcW w:w="518" w:type="dxa"/>
          </w:tcPr>
          <w:p w14:paraId="49E061C6" w14:textId="77777777" w:rsidR="004F7546" w:rsidRDefault="004F7546"/>
        </w:tc>
        <w:tc>
          <w:tcPr>
            <w:tcW w:w="518" w:type="dxa"/>
          </w:tcPr>
          <w:p w14:paraId="4013BA27" w14:textId="77777777" w:rsidR="004F7546" w:rsidRDefault="004F7546"/>
        </w:tc>
        <w:tc>
          <w:tcPr>
            <w:tcW w:w="518" w:type="dxa"/>
          </w:tcPr>
          <w:p w14:paraId="4FD9401C" w14:textId="77777777" w:rsidR="004F7546" w:rsidRDefault="004F7546"/>
        </w:tc>
        <w:tc>
          <w:tcPr>
            <w:tcW w:w="518" w:type="dxa"/>
          </w:tcPr>
          <w:p w14:paraId="5C7D591F" w14:textId="77777777" w:rsidR="004F7546" w:rsidRDefault="004F7546"/>
        </w:tc>
        <w:tc>
          <w:tcPr>
            <w:tcW w:w="518" w:type="dxa"/>
          </w:tcPr>
          <w:p w14:paraId="4FD0EA21" w14:textId="77777777" w:rsidR="004F7546" w:rsidRDefault="004F7546"/>
        </w:tc>
        <w:tc>
          <w:tcPr>
            <w:tcW w:w="518" w:type="dxa"/>
          </w:tcPr>
          <w:p w14:paraId="1CB2D519" w14:textId="77777777" w:rsidR="004F7546" w:rsidRDefault="004F7546"/>
        </w:tc>
        <w:tc>
          <w:tcPr>
            <w:tcW w:w="518" w:type="dxa"/>
          </w:tcPr>
          <w:p w14:paraId="13A5E325" w14:textId="77777777" w:rsidR="004F7546" w:rsidRDefault="004F7546"/>
        </w:tc>
        <w:tc>
          <w:tcPr>
            <w:tcW w:w="518" w:type="dxa"/>
          </w:tcPr>
          <w:p w14:paraId="5E07CBB8" w14:textId="77777777" w:rsidR="004F7546" w:rsidRDefault="004F7546"/>
        </w:tc>
        <w:tc>
          <w:tcPr>
            <w:tcW w:w="518" w:type="dxa"/>
          </w:tcPr>
          <w:p w14:paraId="6C1F4468" w14:textId="77777777" w:rsidR="004F7546" w:rsidRDefault="004F7546"/>
        </w:tc>
        <w:tc>
          <w:tcPr>
            <w:tcW w:w="518" w:type="dxa"/>
          </w:tcPr>
          <w:p w14:paraId="06903F93" w14:textId="77777777" w:rsidR="004F7546" w:rsidRDefault="004F7546"/>
        </w:tc>
        <w:tc>
          <w:tcPr>
            <w:tcW w:w="518" w:type="dxa"/>
          </w:tcPr>
          <w:p w14:paraId="66E38C31" w14:textId="77777777" w:rsidR="004F7546" w:rsidRDefault="004F7546"/>
        </w:tc>
        <w:tc>
          <w:tcPr>
            <w:tcW w:w="1368" w:type="dxa"/>
          </w:tcPr>
          <w:p w14:paraId="428630EE" w14:textId="77777777" w:rsidR="004F7546" w:rsidRDefault="004F7546"/>
        </w:tc>
      </w:tr>
      <w:tr w:rsidR="004F7546" w14:paraId="5A337921" w14:textId="77777777">
        <w:trPr>
          <w:jc w:val="center"/>
        </w:trPr>
        <w:tc>
          <w:tcPr>
            <w:tcW w:w="2376" w:type="dxa"/>
            <w:tcMar>
              <w:top w:w="10" w:type="dxa"/>
              <w:left w:w="40" w:type="dxa"/>
              <w:bottom w:w="10" w:type="dxa"/>
              <w:right w:w="40" w:type="dxa"/>
            </w:tcMar>
          </w:tcPr>
          <w:p w14:paraId="4E102924" w14:textId="77777777" w:rsidR="004F7546" w:rsidRDefault="00000000">
            <w:pPr>
              <w:spacing w:line="180" w:lineRule="exact"/>
            </w:pPr>
            <w:r>
              <w:rPr>
                <w:sz w:val="15"/>
              </w:rPr>
              <w:t xml:space="preserve">   :</w:t>
            </w:r>
          </w:p>
        </w:tc>
        <w:tc>
          <w:tcPr>
            <w:tcW w:w="518" w:type="dxa"/>
          </w:tcPr>
          <w:p w14:paraId="5D072F4E" w14:textId="77777777" w:rsidR="004F7546" w:rsidRDefault="004F7546"/>
        </w:tc>
        <w:tc>
          <w:tcPr>
            <w:tcW w:w="518" w:type="dxa"/>
          </w:tcPr>
          <w:p w14:paraId="77AEAC62" w14:textId="77777777" w:rsidR="004F7546" w:rsidRDefault="004F7546"/>
        </w:tc>
        <w:tc>
          <w:tcPr>
            <w:tcW w:w="518" w:type="dxa"/>
          </w:tcPr>
          <w:p w14:paraId="03181EC5" w14:textId="77777777" w:rsidR="004F7546" w:rsidRDefault="004F7546"/>
        </w:tc>
        <w:tc>
          <w:tcPr>
            <w:tcW w:w="518" w:type="dxa"/>
          </w:tcPr>
          <w:p w14:paraId="4F612616" w14:textId="77777777" w:rsidR="004F7546" w:rsidRDefault="004F7546"/>
        </w:tc>
        <w:tc>
          <w:tcPr>
            <w:tcW w:w="518" w:type="dxa"/>
          </w:tcPr>
          <w:p w14:paraId="5CFEEE83" w14:textId="77777777" w:rsidR="004F7546" w:rsidRDefault="004F7546"/>
        </w:tc>
        <w:tc>
          <w:tcPr>
            <w:tcW w:w="518" w:type="dxa"/>
          </w:tcPr>
          <w:p w14:paraId="3B11043D" w14:textId="77777777" w:rsidR="004F7546" w:rsidRDefault="004F7546"/>
        </w:tc>
        <w:tc>
          <w:tcPr>
            <w:tcW w:w="518" w:type="dxa"/>
          </w:tcPr>
          <w:p w14:paraId="16DC5A2D" w14:textId="77777777" w:rsidR="004F7546" w:rsidRDefault="004F7546"/>
        </w:tc>
        <w:tc>
          <w:tcPr>
            <w:tcW w:w="518" w:type="dxa"/>
          </w:tcPr>
          <w:p w14:paraId="1E7C24CD" w14:textId="77777777" w:rsidR="004F7546" w:rsidRDefault="004F7546"/>
        </w:tc>
        <w:tc>
          <w:tcPr>
            <w:tcW w:w="518" w:type="dxa"/>
          </w:tcPr>
          <w:p w14:paraId="1B9C85A5" w14:textId="77777777" w:rsidR="004F7546" w:rsidRDefault="004F7546"/>
        </w:tc>
        <w:tc>
          <w:tcPr>
            <w:tcW w:w="518" w:type="dxa"/>
          </w:tcPr>
          <w:p w14:paraId="5EBFD51E" w14:textId="77777777" w:rsidR="004F7546" w:rsidRDefault="004F7546"/>
        </w:tc>
        <w:tc>
          <w:tcPr>
            <w:tcW w:w="518" w:type="dxa"/>
          </w:tcPr>
          <w:p w14:paraId="005FD95D" w14:textId="77777777" w:rsidR="004F7546" w:rsidRDefault="004F7546"/>
        </w:tc>
        <w:tc>
          <w:tcPr>
            <w:tcW w:w="1368" w:type="dxa"/>
          </w:tcPr>
          <w:p w14:paraId="782262C1" w14:textId="77777777" w:rsidR="004F7546" w:rsidRDefault="004F7546"/>
        </w:tc>
      </w:tr>
      <w:tr w:rsidR="004F7546" w14:paraId="64615434" w14:textId="77777777">
        <w:trPr>
          <w:jc w:val="center"/>
        </w:trPr>
        <w:tc>
          <w:tcPr>
            <w:tcW w:w="2376" w:type="dxa"/>
            <w:tcMar>
              <w:top w:w="10" w:type="dxa"/>
              <w:left w:w="40" w:type="dxa"/>
              <w:bottom w:w="10" w:type="dxa"/>
              <w:right w:w="40" w:type="dxa"/>
            </w:tcMar>
          </w:tcPr>
          <w:p w14:paraId="03BAC82D" w14:textId="77777777" w:rsidR="004F7546" w:rsidRDefault="00000000">
            <w:pPr>
              <w:spacing w:line="180" w:lineRule="exact"/>
            </w:pPr>
            <w:r>
              <w:rPr>
                <w:sz w:val="15"/>
              </w:rPr>
              <w:t>Sub-total of Activity Area #1</w:t>
            </w:r>
          </w:p>
        </w:tc>
        <w:tc>
          <w:tcPr>
            <w:tcW w:w="518" w:type="dxa"/>
          </w:tcPr>
          <w:p w14:paraId="2F9E0A04" w14:textId="77777777" w:rsidR="004F7546" w:rsidRDefault="004F7546"/>
        </w:tc>
        <w:tc>
          <w:tcPr>
            <w:tcW w:w="518" w:type="dxa"/>
          </w:tcPr>
          <w:p w14:paraId="5CF3009C" w14:textId="77777777" w:rsidR="004F7546" w:rsidRDefault="004F7546"/>
        </w:tc>
        <w:tc>
          <w:tcPr>
            <w:tcW w:w="518" w:type="dxa"/>
          </w:tcPr>
          <w:p w14:paraId="716B539C" w14:textId="77777777" w:rsidR="004F7546" w:rsidRDefault="004F7546"/>
        </w:tc>
        <w:tc>
          <w:tcPr>
            <w:tcW w:w="518" w:type="dxa"/>
          </w:tcPr>
          <w:p w14:paraId="3D7379F0" w14:textId="77777777" w:rsidR="004F7546" w:rsidRDefault="004F7546"/>
        </w:tc>
        <w:tc>
          <w:tcPr>
            <w:tcW w:w="518" w:type="dxa"/>
          </w:tcPr>
          <w:p w14:paraId="1219C62E" w14:textId="77777777" w:rsidR="004F7546" w:rsidRDefault="004F7546"/>
        </w:tc>
        <w:tc>
          <w:tcPr>
            <w:tcW w:w="518" w:type="dxa"/>
          </w:tcPr>
          <w:p w14:paraId="01D48BF6" w14:textId="77777777" w:rsidR="004F7546" w:rsidRDefault="004F7546"/>
        </w:tc>
        <w:tc>
          <w:tcPr>
            <w:tcW w:w="518" w:type="dxa"/>
          </w:tcPr>
          <w:p w14:paraId="520A0727" w14:textId="77777777" w:rsidR="004F7546" w:rsidRDefault="004F7546"/>
        </w:tc>
        <w:tc>
          <w:tcPr>
            <w:tcW w:w="518" w:type="dxa"/>
          </w:tcPr>
          <w:p w14:paraId="65C13225" w14:textId="77777777" w:rsidR="004F7546" w:rsidRDefault="004F7546"/>
        </w:tc>
        <w:tc>
          <w:tcPr>
            <w:tcW w:w="518" w:type="dxa"/>
          </w:tcPr>
          <w:p w14:paraId="3FAD9127" w14:textId="77777777" w:rsidR="004F7546" w:rsidRDefault="004F7546"/>
        </w:tc>
        <w:tc>
          <w:tcPr>
            <w:tcW w:w="518" w:type="dxa"/>
          </w:tcPr>
          <w:p w14:paraId="00A66B99" w14:textId="77777777" w:rsidR="004F7546" w:rsidRDefault="004F7546"/>
        </w:tc>
        <w:tc>
          <w:tcPr>
            <w:tcW w:w="518" w:type="dxa"/>
          </w:tcPr>
          <w:p w14:paraId="0B7A8BAD" w14:textId="77777777" w:rsidR="004F7546" w:rsidRDefault="004F7546"/>
        </w:tc>
        <w:tc>
          <w:tcPr>
            <w:tcW w:w="1368" w:type="dxa"/>
          </w:tcPr>
          <w:p w14:paraId="774D1D13" w14:textId="77777777" w:rsidR="004F7546" w:rsidRDefault="004F7546"/>
        </w:tc>
      </w:tr>
      <w:tr w:rsidR="004F7546" w14:paraId="431F6AEA" w14:textId="77777777">
        <w:trPr>
          <w:jc w:val="center"/>
        </w:trPr>
        <w:tc>
          <w:tcPr>
            <w:tcW w:w="2376" w:type="dxa"/>
            <w:tcMar>
              <w:top w:w="10" w:type="dxa"/>
              <w:left w:w="40" w:type="dxa"/>
              <w:bottom w:w="10" w:type="dxa"/>
              <w:right w:w="40" w:type="dxa"/>
            </w:tcMar>
          </w:tcPr>
          <w:p w14:paraId="04E83F83" w14:textId="77777777" w:rsidR="004F7546" w:rsidRDefault="00000000">
            <w:pPr>
              <w:spacing w:line="180" w:lineRule="exact"/>
            </w:pPr>
            <w:r>
              <w:rPr>
                <w:b/>
                <w:sz w:val="15"/>
              </w:rPr>
              <w:t>Activity Area #2</w:t>
            </w:r>
          </w:p>
        </w:tc>
        <w:tc>
          <w:tcPr>
            <w:tcW w:w="518" w:type="dxa"/>
          </w:tcPr>
          <w:p w14:paraId="5CD9384A" w14:textId="77777777" w:rsidR="004F7546" w:rsidRDefault="004F7546"/>
        </w:tc>
        <w:tc>
          <w:tcPr>
            <w:tcW w:w="518" w:type="dxa"/>
          </w:tcPr>
          <w:p w14:paraId="14515576" w14:textId="77777777" w:rsidR="004F7546" w:rsidRDefault="004F7546"/>
        </w:tc>
        <w:tc>
          <w:tcPr>
            <w:tcW w:w="518" w:type="dxa"/>
          </w:tcPr>
          <w:p w14:paraId="0F485CE6" w14:textId="77777777" w:rsidR="004F7546" w:rsidRDefault="004F7546"/>
        </w:tc>
        <w:tc>
          <w:tcPr>
            <w:tcW w:w="518" w:type="dxa"/>
          </w:tcPr>
          <w:p w14:paraId="66208C8A" w14:textId="77777777" w:rsidR="004F7546" w:rsidRDefault="004F7546"/>
        </w:tc>
        <w:tc>
          <w:tcPr>
            <w:tcW w:w="518" w:type="dxa"/>
          </w:tcPr>
          <w:p w14:paraId="09BC71B0" w14:textId="77777777" w:rsidR="004F7546" w:rsidRDefault="004F7546"/>
        </w:tc>
        <w:tc>
          <w:tcPr>
            <w:tcW w:w="518" w:type="dxa"/>
          </w:tcPr>
          <w:p w14:paraId="1D622177" w14:textId="77777777" w:rsidR="004F7546" w:rsidRDefault="004F7546"/>
        </w:tc>
        <w:tc>
          <w:tcPr>
            <w:tcW w:w="518" w:type="dxa"/>
          </w:tcPr>
          <w:p w14:paraId="58AA925E" w14:textId="77777777" w:rsidR="004F7546" w:rsidRDefault="004F7546"/>
        </w:tc>
        <w:tc>
          <w:tcPr>
            <w:tcW w:w="518" w:type="dxa"/>
          </w:tcPr>
          <w:p w14:paraId="22BE0C92" w14:textId="77777777" w:rsidR="004F7546" w:rsidRDefault="004F7546"/>
        </w:tc>
        <w:tc>
          <w:tcPr>
            <w:tcW w:w="518" w:type="dxa"/>
          </w:tcPr>
          <w:p w14:paraId="6FF51082" w14:textId="77777777" w:rsidR="004F7546" w:rsidRDefault="004F7546"/>
        </w:tc>
        <w:tc>
          <w:tcPr>
            <w:tcW w:w="518" w:type="dxa"/>
          </w:tcPr>
          <w:p w14:paraId="27873268" w14:textId="77777777" w:rsidR="004F7546" w:rsidRDefault="004F7546"/>
        </w:tc>
        <w:tc>
          <w:tcPr>
            <w:tcW w:w="518" w:type="dxa"/>
          </w:tcPr>
          <w:p w14:paraId="08A577E8" w14:textId="77777777" w:rsidR="004F7546" w:rsidRDefault="004F7546"/>
        </w:tc>
        <w:tc>
          <w:tcPr>
            <w:tcW w:w="1368" w:type="dxa"/>
          </w:tcPr>
          <w:p w14:paraId="4EF5B4A1" w14:textId="77777777" w:rsidR="004F7546" w:rsidRDefault="004F7546"/>
        </w:tc>
      </w:tr>
      <w:tr w:rsidR="004F7546" w14:paraId="7A66B574" w14:textId="77777777">
        <w:trPr>
          <w:jc w:val="center"/>
        </w:trPr>
        <w:tc>
          <w:tcPr>
            <w:tcW w:w="2376" w:type="dxa"/>
            <w:tcMar>
              <w:top w:w="10" w:type="dxa"/>
              <w:left w:w="40" w:type="dxa"/>
              <w:bottom w:w="10" w:type="dxa"/>
              <w:right w:w="40" w:type="dxa"/>
            </w:tcMar>
          </w:tcPr>
          <w:p w14:paraId="27557876" w14:textId="77777777" w:rsidR="004F7546" w:rsidRDefault="00000000">
            <w:pPr>
              <w:spacing w:line="180" w:lineRule="exact"/>
            </w:pPr>
            <w:r>
              <w:rPr>
                <w:sz w:val="15"/>
              </w:rPr>
              <w:t xml:space="preserve">   Sub-activity 2.1</w:t>
            </w:r>
          </w:p>
        </w:tc>
        <w:tc>
          <w:tcPr>
            <w:tcW w:w="518" w:type="dxa"/>
          </w:tcPr>
          <w:p w14:paraId="14FB1E76" w14:textId="77777777" w:rsidR="004F7546" w:rsidRDefault="004F7546"/>
        </w:tc>
        <w:tc>
          <w:tcPr>
            <w:tcW w:w="518" w:type="dxa"/>
          </w:tcPr>
          <w:p w14:paraId="00CC554F" w14:textId="77777777" w:rsidR="004F7546" w:rsidRDefault="004F7546"/>
        </w:tc>
        <w:tc>
          <w:tcPr>
            <w:tcW w:w="518" w:type="dxa"/>
          </w:tcPr>
          <w:p w14:paraId="39F17345" w14:textId="77777777" w:rsidR="004F7546" w:rsidRDefault="004F7546"/>
        </w:tc>
        <w:tc>
          <w:tcPr>
            <w:tcW w:w="518" w:type="dxa"/>
          </w:tcPr>
          <w:p w14:paraId="7EDFE10D" w14:textId="77777777" w:rsidR="004F7546" w:rsidRDefault="004F7546"/>
        </w:tc>
        <w:tc>
          <w:tcPr>
            <w:tcW w:w="518" w:type="dxa"/>
          </w:tcPr>
          <w:p w14:paraId="6DC9A3DC" w14:textId="77777777" w:rsidR="004F7546" w:rsidRDefault="004F7546"/>
        </w:tc>
        <w:tc>
          <w:tcPr>
            <w:tcW w:w="518" w:type="dxa"/>
          </w:tcPr>
          <w:p w14:paraId="6BA01D97" w14:textId="77777777" w:rsidR="004F7546" w:rsidRDefault="004F7546"/>
        </w:tc>
        <w:tc>
          <w:tcPr>
            <w:tcW w:w="518" w:type="dxa"/>
          </w:tcPr>
          <w:p w14:paraId="789C0EA2" w14:textId="77777777" w:rsidR="004F7546" w:rsidRDefault="004F7546"/>
        </w:tc>
        <w:tc>
          <w:tcPr>
            <w:tcW w:w="518" w:type="dxa"/>
          </w:tcPr>
          <w:p w14:paraId="15EA4288" w14:textId="77777777" w:rsidR="004F7546" w:rsidRDefault="004F7546"/>
        </w:tc>
        <w:tc>
          <w:tcPr>
            <w:tcW w:w="518" w:type="dxa"/>
          </w:tcPr>
          <w:p w14:paraId="5707219D" w14:textId="77777777" w:rsidR="004F7546" w:rsidRDefault="004F7546"/>
        </w:tc>
        <w:tc>
          <w:tcPr>
            <w:tcW w:w="518" w:type="dxa"/>
          </w:tcPr>
          <w:p w14:paraId="47A16571" w14:textId="77777777" w:rsidR="004F7546" w:rsidRDefault="004F7546"/>
        </w:tc>
        <w:tc>
          <w:tcPr>
            <w:tcW w:w="518" w:type="dxa"/>
          </w:tcPr>
          <w:p w14:paraId="15BD7EFD" w14:textId="77777777" w:rsidR="004F7546" w:rsidRDefault="004F7546"/>
        </w:tc>
        <w:tc>
          <w:tcPr>
            <w:tcW w:w="1368" w:type="dxa"/>
          </w:tcPr>
          <w:p w14:paraId="21BD68B5" w14:textId="77777777" w:rsidR="004F7546" w:rsidRDefault="004F7546"/>
        </w:tc>
      </w:tr>
      <w:tr w:rsidR="004F7546" w14:paraId="280290FD" w14:textId="77777777">
        <w:trPr>
          <w:jc w:val="center"/>
        </w:trPr>
        <w:tc>
          <w:tcPr>
            <w:tcW w:w="2376" w:type="dxa"/>
            <w:tcMar>
              <w:top w:w="10" w:type="dxa"/>
              <w:left w:w="40" w:type="dxa"/>
              <w:bottom w:w="10" w:type="dxa"/>
              <w:right w:w="40" w:type="dxa"/>
            </w:tcMar>
          </w:tcPr>
          <w:p w14:paraId="514C0AD7" w14:textId="77777777" w:rsidR="004F7546" w:rsidRDefault="00000000">
            <w:pPr>
              <w:spacing w:line="180" w:lineRule="exact"/>
            </w:pPr>
            <w:r>
              <w:rPr>
                <w:sz w:val="15"/>
              </w:rPr>
              <w:t xml:space="preserve">   Sub-activity 2.2</w:t>
            </w:r>
          </w:p>
        </w:tc>
        <w:tc>
          <w:tcPr>
            <w:tcW w:w="518" w:type="dxa"/>
          </w:tcPr>
          <w:p w14:paraId="6D48C2ED" w14:textId="77777777" w:rsidR="004F7546" w:rsidRDefault="004F7546"/>
        </w:tc>
        <w:tc>
          <w:tcPr>
            <w:tcW w:w="518" w:type="dxa"/>
          </w:tcPr>
          <w:p w14:paraId="1B6B02B9" w14:textId="77777777" w:rsidR="004F7546" w:rsidRDefault="004F7546"/>
        </w:tc>
        <w:tc>
          <w:tcPr>
            <w:tcW w:w="518" w:type="dxa"/>
          </w:tcPr>
          <w:p w14:paraId="73543A03" w14:textId="77777777" w:rsidR="004F7546" w:rsidRDefault="004F7546"/>
        </w:tc>
        <w:tc>
          <w:tcPr>
            <w:tcW w:w="518" w:type="dxa"/>
          </w:tcPr>
          <w:p w14:paraId="014277E2" w14:textId="77777777" w:rsidR="004F7546" w:rsidRDefault="004F7546"/>
        </w:tc>
        <w:tc>
          <w:tcPr>
            <w:tcW w:w="518" w:type="dxa"/>
          </w:tcPr>
          <w:p w14:paraId="6DFDD711" w14:textId="77777777" w:rsidR="004F7546" w:rsidRDefault="004F7546"/>
        </w:tc>
        <w:tc>
          <w:tcPr>
            <w:tcW w:w="518" w:type="dxa"/>
          </w:tcPr>
          <w:p w14:paraId="3E308955" w14:textId="77777777" w:rsidR="004F7546" w:rsidRDefault="004F7546"/>
        </w:tc>
        <w:tc>
          <w:tcPr>
            <w:tcW w:w="518" w:type="dxa"/>
          </w:tcPr>
          <w:p w14:paraId="6711654F" w14:textId="77777777" w:rsidR="004F7546" w:rsidRDefault="004F7546"/>
        </w:tc>
        <w:tc>
          <w:tcPr>
            <w:tcW w:w="518" w:type="dxa"/>
          </w:tcPr>
          <w:p w14:paraId="216862F7" w14:textId="77777777" w:rsidR="004F7546" w:rsidRDefault="004F7546"/>
        </w:tc>
        <w:tc>
          <w:tcPr>
            <w:tcW w:w="518" w:type="dxa"/>
          </w:tcPr>
          <w:p w14:paraId="3CA95A59" w14:textId="77777777" w:rsidR="004F7546" w:rsidRDefault="004F7546"/>
        </w:tc>
        <w:tc>
          <w:tcPr>
            <w:tcW w:w="518" w:type="dxa"/>
          </w:tcPr>
          <w:p w14:paraId="47FBE026" w14:textId="77777777" w:rsidR="004F7546" w:rsidRDefault="004F7546"/>
        </w:tc>
        <w:tc>
          <w:tcPr>
            <w:tcW w:w="518" w:type="dxa"/>
          </w:tcPr>
          <w:p w14:paraId="24D2E726" w14:textId="77777777" w:rsidR="004F7546" w:rsidRDefault="004F7546"/>
        </w:tc>
        <w:tc>
          <w:tcPr>
            <w:tcW w:w="1368" w:type="dxa"/>
          </w:tcPr>
          <w:p w14:paraId="49FA725F" w14:textId="77777777" w:rsidR="004F7546" w:rsidRDefault="004F7546"/>
        </w:tc>
      </w:tr>
      <w:tr w:rsidR="004F7546" w14:paraId="3D2A6EC9" w14:textId="77777777">
        <w:trPr>
          <w:jc w:val="center"/>
        </w:trPr>
        <w:tc>
          <w:tcPr>
            <w:tcW w:w="2376" w:type="dxa"/>
            <w:tcMar>
              <w:top w:w="10" w:type="dxa"/>
              <w:left w:w="40" w:type="dxa"/>
              <w:bottom w:w="10" w:type="dxa"/>
              <w:right w:w="40" w:type="dxa"/>
            </w:tcMar>
          </w:tcPr>
          <w:p w14:paraId="0580F1A9" w14:textId="77777777" w:rsidR="004F7546" w:rsidRDefault="00000000">
            <w:pPr>
              <w:spacing w:line="180" w:lineRule="exact"/>
            </w:pPr>
            <w:r>
              <w:rPr>
                <w:sz w:val="15"/>
              </w:rPr>
              <w:t xml:space="preserve">   :</w:t>
            </w:r>
          </w:p>
        </w:tc>
        <w:tc>
          <w:tcPr>
            <w:tcW w:w="518" w:type="dxa"/>
          </w:tcPr>
          <w:p w14:paraId="3EC39944" w14:textId="77777777" w:rsidR="004F7546" w:rsidRDefault="004F7546"/>
        </w:tc>
        <w:tc>
          <w:tcPr>
            <w:tcW w:w="518" w:type="dxa"/>
          </w:tcPr>
          <w:p w14:paraId="70DB9A5F" w14:textId="77777777" w:rsidR="004F7546" w:rsidRDefault="004F7546"/>
        </w:tc>
        <w:tc>
          <w:tcPr>
            <w:tcW w:w="518" w:type="dxa"/>
          </w:tcPr>
          <w:p w14:paraId="33BE1218" w14:textId="77777777" w:rsidR="004F7546" w:rsidRDefault="004F7546"/>
        </w:tc>
        <w:tc>
          <w:tcPr>
            <w:tcW w:w="518" w:type="dxa"/>
          </w:tcPr>
          <w:p w14:paraId="1DC8E5A2" w14:textId="77777777" w:rsidR="004F7546" w:rsidRDefault="004F7546"/>
        </w:tc>
        <w:tc>
          <w:tcPr>
            <w:tcW w:w="518" w:type="dxa"/>
          </w:tcPr>
          <w:p w14:paraId="3F1E3332" w14:textId="77777777" w:rsidR="004F7546" w:rsidRDefault="004F7546"/>
        </w:tc>
        <w:tc>
          <w:tcPr>
            <w:tcW w:w="518" w:type="dxa"/>
          </w:tcPr>
          <w:p w14:paraId="049ED99D" w14:textId="77777777" w:rsidR="004F7546" w:rsidRDefault="004F7546"/>
        </w:tc>
        <w:tc>
          <w:tcPr>
            <w:tcW w:w="518" w:type="dxa"/>
          </w:tcPr>
          <w:p w14:paraId="5D0F0458" w14:textId="77777777" w:rsidR="004F7546" w:rsidRDefault="004F7546"/>
        </w:tc>
        <w:tc>
          <w:tcPr>
            <w:tcW w:w="518" w:type="dxa"/>
          </w:tcPr>
          <w:p w14:paraId="24269989" w14:textId="77777777" w:rsidR="004F7546" w:rsidRDefault="004F7546"/>
        </w:tc>
        <w:tc>
          <w:tcPr>
            <w:tcW w:w="518" w:type="dxa"/>
          </w:tcPr>
          <w:p w14:paraId="77DCD004" w14:textId="77777777" w:rsidR="004F7546" w:rsidRDefault="004F7546"/>
        </w:tc>
        <w:tc>
          <w:tcPr>
            <w:tcW w:w="518" w:type="dxa"/>
          </w:tcPr>
          <w:p w14:paraId="6D2532F2" w14:textId="77777777" w:rsidR="004F7546" w:rsidRDefault="004F7546"/>
        </w:tc>
        <w:tc>
          <w:tcPr>
            <w:tcW w:w="518" w:type="dxa"/>
          </w:tcPr>
          <w:p w14:paraId="472053BE" w14:textId="77777777" w:rsidR="004F7546" w:rsidRDefault="004F7546"/>
        </w:tc>
        <w:tc>
          <w:tcPr>
            <w:tcW w:w="1368" w:type="dxa"/>
          </w:tcPr>
          <w:p w14:paraId="3E39742B" w14:textId="77777777" w:rsidR="004F7546" w:rsidRDefault="004F7546"/>
        </w:tc>
      </w:tr>
      <w:tr w:rsidR="004F7546" w14:paraId="561C6F5A" w14:textId="77777777">
        <w:trPr>
          <w:jc w:val="center"/>
        </w:trPr>
        <w:tc>
          <w:tcPr>
            <w:tcW w:w="2376" w:type="dxa"/>
            <w:tcMar>
              <w:top w:w="10" w:type="dxa"/>
              <w:left w:w="40" w:type="dxa"/>
              <w:bottom w:w="10" w:type="dxa"/>
              <w:right w:w="40" w:type="dxa"/>
            </w:tcMar>
          </w:tcPr>
          <w:p w14:paraId="1FE8F4B5" w14:textId="77777777" w:rsidR="004F7546" w:rsidRDefault="00000000">
            <w:pPr>
              <w:spacing w:line="180" w:lineRule="exact"/>
            </w:pPr>
            <w:r>
              <w:rPr>
                <w:sz w:val="15"/>
              </w:rPr>
              <w:t>Sub-total of Activity Area #2</w:t>
            </w:r>
          </w:p>
        </w:tc>
        <w:tc>
          <w:tcPr>
            <w:tcW w:w="518" w:type="dxa"/>
          </w:tcPr>
          <w:p w14:paraId="47007582" w14:textId="77777777" w:rsidR="004F7546" w:rsidRDefault="004F7546"/>
        </w:tc>
        <w:tc>
          <w:tcPr>
            <w:tcW w:w="518" w:type="dxa"/>
          </w:tcPr>
          <w:p w14:paraId="77A8C714" w14:textId="77777777" w:rsidR="004F7546" w:rsidRDefault="004F7546"/>
        </w:tc>
        <w:tc>
          <w:tcPr>
            <w:tcW w:w="518" w:type="dxa"/>
          </w:tcPr>
          <w:p w14:paraId="20EA35B7" w14:textId="77777777" w:rsidR="004F7546" w:rsidRDefault="004F7546"/>
        </w:tc>
        <w:tc>
          <w:tcPr>
            <w:tcW w:w="518" w:type="dxa"/>
          </w:tcPr>
          <w:p w14:paraId="541B7317" w14:textId="77777777" w:rsidR="004F7546" w:rsidRDefault="004F7546"/>
        </w:tc>
        <w:tc>
          <w:tcPr>
            <w:tcW w:w="518" w:type="dxa"/>
          </w:tcPr>
          <w:p w14:paraId="3C1B0961" w14:textId="77777777" w:rsidR="004F7546" w:rsidRDefault="004F7546"/>
        </w:tc>
        <w:tc>
          <w:tcPr>
            <w:tcW w:w="518" w:type="dxa"/>
          </w:tcPr>
          <w:p w14:paraId="7443A7C6" w14:textId="77777777" w:rsidR="004F7546" w:rsidRDefault="004F7546"/>
        </w:tc>
        <w:tc>
          <w:tcPr>
            <w:tcW w:w="518" w:type="dxa"/>
          </w:tcPr>
          <w:p w14:paraId="62885974" w14:textId="77777777" w:rsidR="004F7546" w:rsidRDefault="004F7546"/>
        </w:tc>
        <w:tc>
          <w:tcPr>
            <w:tcW w:w="518" w:type="dxa"/>
          </w:tcPr>
          <w:p w14:paraId="23DCA104" w14:textId="77777777" w:rsidR="004F7546" w:rsidRDefault="004F7546"/>
        </w:tc>
        <w:tc>
          <w:tcPr>
            <w:tcW w:w="518" w:type="dxa"/>
          </w:tcPr>
          <w:p w14:paraId="6219E32E" w14:textId="77777777" w:rsidR="004F7546" w:rsidRDefault="004F7546"/>
        </w:tc>
        <w:tc>
          <w:tcPr>
            <w:tcW w:w="518" w:type="dxa"/>
          </w:tcPr>
          <w:p w14:paraId="162D358E" w14:textId="77777777" w:rsidR="004F7546" w:rsidRDefault="004F7546"/>
        </w:tc>
        <w:tc>
          <w:tcPr>
            <w:tcW w:w="518" w:type="dxa"/>
          </w:tcPr>
          <w:p w14:paraId="5F6C33E5" w14:textId="77777777" w:rsidR="004F7546" w:rsidRDefault="004F7546"/>
        </w:tc>
        <w:tc>
          <w:tcPr>
            <w:tcW w:w="1368" w:type="dxa"/>
          </w:tcPr>
          <w:p w14:paraId="550FB194" w14:textId="77777777" w:rsidR="004F7546" w:rsidRDefault="004F7546"/>
        </w:tc>
      </w:tr>
      <w:tr w:rsidR="004F7546" w14:paraId="453CBDDE" w14:textId="77777777">
        <w:trPr>
          <w:jc w:val="center"/>
        </w:trPr>
        <w:tc>
          <w:tcPr>
            <w:tcW w:w="2376" w:type="dxa"/>
            <w:tcMar>
              <w:top w:w="10" w:type="dxa"/>
              <w:left w:w="40" w:type="dxa"/>
              <w:bottom w:w="10" w:type="dxa"/>
              <w:right w:w="40" w:type="dxa"/>
            </w:tcMar>
          </w:tcPr>
          <w:p w14:paraId="1BE8C1D0" w14:textId="77777777" w:rsidR="004F7546" w:rsidRDefault="00000000">
            <w:pPr>
              <w:spacing w:line="180" w:lineRule="exact"/>
            </w:pPr>
            <w:r>
              <w:rPr>
                <w:b/>
                <w:sz w:val="15"/>
              </w:rPr>
              <w:t>Activity Area #3</w:t>
            </w:r>
          </w:p>
        </w:tc>
        <w:tc>
          <w:tcPr>
            <w:tcW w:w="518" w:type="dxa"/>
          </w:tcPr>
          <w:p w14:paraId="4B60148A" w14:textId="77777777" w:rsidR="004F7546" w:rsidRDefault="004F7546"/>
        </w:tc>
        <w:tc>
          <w:tcPr>
            <w:tcW w:w="518" w:type="dxa"/>
          </w:tcPr>
          <w:p w14:paraId="4000D304" w14:textId="77777777" w:rsidR="004F7546" w:rsidRDefault="004F7546"/>
        </w:tc>
        <w:tc>
          <w:tcPr>
            <w:tcW w:w="518" w:type="dxa"/>
          </w:tcPr>
          <w:p w14:paraId="7AAC14F8" w14:textId="77777777" w:rsidR="004F7546" w:rsidRDefault="004F7546"/>
        </w:tc>
        <w:tc>
          <w:tcPr>
            <w:tcW w:w="518" w:type="dxa"/>
          </w:tcPr>
          <w:p w14:paraId="36AD6A1A" w14:textId="77777777" w:rsidR="004F7546" w:rsidRDefault="004F7546"/>
        </w:tc>
        <w:tc>
          <w:tcPr>
            <w:tcW w:w="518" w:type="dxa"/>
          </w:tcPr>
          <w:p w14:paraId="35CC3299" w14:textId="77777777" w:rsidR="004F7546" w:rsidRDefault="004F7546"/>
        </w:tc>
        <w:tc>
          <w:tcPr>
            <w:tcW w:w="518" w:type="dxa"/>
          </w:tcPr>
          <w:p w14:paraId="75BDF889" w14:textId="77777777" w:rsidR="004F7546" w:rsidRDefault="004F7546"/>
        </w:tc>
        <w:tc>
          <w:tcPr>
            <w:tcW w:w="518" w:type="dxa"/>
          </w:tcPr>
          <w:p w14:paraId="13F4A1A0" w14:textId="77777777" w:rsidR="004F7546" w:rsidRDefault="004F7546"/>
        </w:tc>
        <w:tc>
          <w:tcPr>
            <w:tcW w:w="518" w:type="dxa"/>
          </w:tcPr>
          <w:p w14:paraId="2AE9225C" w14:textId="77777777" w:rsidR="004F7546" w:rsidRDefault="004F7546"/>
        </w:tc>
        <w:tc>
          <w:tcPr>
            <w:tcW w:w="518" w:type="dxa"/>
          </w:tcPr>
          <w:p w14:paraId="4CD7F5D8" w14:textId="77777777" w:rsidR="004F7546" w:rsidRDefault="004F7546"/>
        </w:tc>
        <w:tc>
          <w:tcPr>
            <w:tcW w:w="518" w:type="dxa"/>
          </w:tcPr>
          <w:p w14:paraId="13FF31D1" w14:textId="77777777" w:rsidR="004F7546" w:rsidRDefault="004F7546"/>
        </w:tc>
        <w:tc>
          <w:tcPr>
            <w:tcW w:w="518" w:type="dxa"/>
          </w:tcPr>
          <w:p w14:paraId="4026EA4E" w14:textId="77777777" w:rsidR="004F7546" w:rsidRDefault="004F7546"/>
        </w:tc>
        <w:tc>
          <w:tcPr>
            <w:tcW w:w="1368" w:type="dxa"/>
          </w:tcPr>
          <w:p w14:paraId="2FF781D6" w14:textId="77777777" w:rsidR="004F7546" w:rsidRDefault="004F7546"/>
        </w:tc>
      </w:tr>
      <w:tr w:rsidR="004F7546" w14:paraId="69CD290E" w14:textId="77777777">
        <w:trPr>
          <w:jc w:val="center"/>
        </w:trPr>
        <w:tc>
          <w:tcPr>
            <w:tcW w:w="2376" w:type="dxa"/>
            <w:tcMar>
              <w:top w:w="10" w:type="dxa"/>
              <w:left w:w="40" w:type="dxa"/>
              <w:bottom w:w="10" w:type="dxa"/>
              <w:right w:w="40" w:type="dxa"/>
            </w:tcMar>
          </w:tcPr>
          <w:p w14:paraId="464CC04B" w14:textId="77777777" w:rsidR="004F7546" w:rsidRDefault="00000000">
            <w:pPr>
              <w:spacing w:line="180" w:lineRule="exact"/>
            </w:pPr>
            <w:r>
              <w:rPr>
                <w:sz w:val="15"/>
              </w:rPr>
              <w:t xml:space="preserve">   Sub-activity 3.1</w:t>
            </w:r>
          </w:p>
        </w:tc>
        <w:tc>
          <w:tcPr>
            <w:tcW w:w="518" w:type="dxa"/>
          </w:tcPr>
          <w:p w14:paraId="0979E480" w14:textId="77777777" w:rsidR="004F7546" w:rsidRDefault="004F7546"/>
        </w:tc>
        <w:tc>
          <w:tcPr>
            <w:tcW w:w="518" w:type="dxa"/>
          </w:tcPr>
          <w:p w14:paraId="243FC184" w14:textId="77777777" w:rsidR="004F7546" w:rsidRDefault="004F7546"/>
        </w:tc>
        <w:tc>
          <w:tcPr>
            <w:tcW w:w="518" w:type="dxa"/>
          </w:tcPr>
          <w:p w14:paraId="3CEFB594" w14:textId="77777777" w:rsidR="004F7546" w:rsidRDefault="004F7546"/>
        </w:tc>
        <w:tc>
          <w:tcPr>
            <w:tcW w:w="518" w:type="dxa"/>
          </w:tcPr>
          <w:p w14:paraId="5315B353" w14:textId="77777777" w:rsidR="004F7546" w:rsidRDefault="004F7546"/>
        </w:tc>
        <w:tc>
          <w:tcPr>
            <w:tcW w:w="518" w:type="dxa"/>
          </w:tcPr>
          <w:p w14:paraId="028D58B7" w14:textId="77777777" w:rsidR="004F7546" w:rsidRDefault="004F7546"/>
        </w:tc>
        <w:tc>
          <w:tcPr>
            <w:tcW w:w="518" w:type="dxa"/>
          </w:tcPr>
          <w:p w14:paraId="039104A1" w14:textId="77777777" w:rsidR="004F7546" w:rsidRDefault="004F7546"/>
        </w:tc>
        <w:tc>
          <w:tcPr>
            <w:tcW w:w="518" w:type="dxa"/>
          </w:tcPr>
          <w:p w14:paraId="6D6B450B" w14:textId="77777777" w:rsidR="004F7546" w:rsidRDefault="004F7546"/>
        </w:tc>
        <w:tc>
          <w:tcPr>
            <w:tcW w:w="518" w:type="dxa"/>
          </w:tcPr>
          <w:p w14:paraId="47449C72" w14:textId="77777777" w:rsidR="004F7546" w:rsidRDefault="004F7546"/>
        </w:tc>
        <w:tc>
          <w:tcPr>
            <w:tcW w:w="518" w:type="dxa"/>
          </w:tcPr>
          <w:p w14:paraId="2E32915D" w14:textId="77777777" w:rsidR="004F7546" w:rsidRDefault="004F7546"/>
        </w:tc>
        <w:tc>
          <w:tcPr>
            <w:tcW w:w="518" w:type="dxa"/>
          </w:tcPr>
          <w:p w14:paraId="64FF6F5B" w14:textId="77777777" w:rsidR="004F7546" w:rsidRDefault="004F7546"/>
        </w:tc>
        <w:tc>
          <w:tcPr>
            <w:tcW w:w="518" w:type="dxa"/>
          </w:tcPr>
          <w:p w14:paraId="365FD658" w14:textId="77777777" w:rsidR="004F7546" w:rsidRDefault="004F7546"/>
        </w:tc>
        <w:tc>
          <w:tcPr>
            <w:tcW w:w="1368" w:type="dxa"/>
          </w:tcPr>
          <w:p w14:paraId="15AEB11B" w14:textId="77777777" w:rsidR="004F7546" w:rsidRDefault="004F7546"/>
        </w:tc>
      </w:tr>
      <w:tr w:rsidR="004F7546" w14:paraId="1797C505" w14:textId="77777777">
        <w:trPr>
          <w:jc w:val="center"/>
        </w:trPr>
        <w:tc>
          <w:tcPr>
            <w:tcW w:w="2376" w:type="dxa"/>
            <w:tcMar>
              <w:top w:w="10" w:type="dxa"/>
              <w:left w:w="40" w:type="dxa"/>
              <w:bottom w:w="10" w:type="dxa"/>
              <w:right w:w="40" w:type="dxa"/>
            </w:tcMar>
          </w:tcPr>
          <w:p w14:paraId="7EACEC87" w14:textId="77777777" w:rsidR="004F7546" w:rsidRDefault="00000000">
            <w:pPr>
              <w:spacing w:line="180" w:lineRule="exact"/>
            </w:pPr>
            <w:r>
              <w:rPr>
                <w:sz w:val="15"/>
              </w:rPr>
              <w:t xml:space="preserve">   Sub-activity 3.2</w:t>
            </w:r>
          </w:p>
        </w:tc>
        <w:tc>
          <w:tcPr>
            <w:tcW w:w="518" w:type="dxa"/>
          </w:tcPr>
          <w:p w14:paraId="4AFAED34" w14:textId="77777777" w:rsidR="004F7546" w:rsidRDefault="004F7546"/>
        </w:tc>
        <w:tc>
          <w:tcPr>
            <w:tcW w:w="518" w:type="dxa"/>
          </w:tcPr>
          <w:p w14:paraId="176ACEF7" w14:textId="77777777" w:rsidR="004F7546" w:rsidRDefault="004F7546"/>
        </w:tc>
        <w:tc>
          <w:tcPr>
            <w:tcW w:w="518" w:type="dxa"/>
          </w:tcPr>
          <w:p w14:paraId="7792A2DB" w14:textId="77777777" w:rsidR="004F7546" w:rsidRDefault="004F7546"/>
        </w:tc>
        <w:tc>
          <w:tcPr>
            <w:tcW w:w="518" w:type="dxa"/>
          </w:tcPr>
          <w:p w14:paraId="4F7EB68D" w14:textId="77777777" w:rsidR="004F7546" w:rsidRDefault="004F7546"/>
        </w:tc>
        <w:tc>
          <w:tcPr>
            <w:tcW w:w="518" w:type="dxa"/>
          </w:tcPr>
          <w:p w14:paraId="4B2E16F7" w14:textId="77777777" w:rsidR="004F7546" w:rsidRDefault="004F7546"/>
        </w:tc>
        <w:tc>
          <w:tcPr>
            <w:tcW w:w="518" w:type="dxa"/>
          </w:tcPr>
          <w:p w14:paraId="4233D01B" w14:textId="77777777" w:rsidR="004F7546" w:rsidRDefault="004F7546"/>
        </w:tc>
        <w:tc>
          <w:tcPr>
            <w:tcW w:w="518" w:type="dxa"/>
          </w:tcPr>
          <w:p w14:paraId="58C3757F" w14:textId="77777777" w:rsidR="004F7546" w:rsidRDefault="004F7546"/>
        </w:tc>
        <w:tc>
          <w:tcPr>
            <w:tcW w:w="518" w:type="dxa"/>
          </w:tcPr>
          <w:p w14:paraId="5D7F733C" w14:textId="77777777" w:rsidR="004F7546" w:rsidRDefault="004F7546"/>
        </w:tc>
        <w:tc>
          <w:tcPr>
            <w:tcW w:w="518" w:type="dxa"/>
          </w:tcPr>
          <w:p w14:paraId="7D74A66D" w14:textId="77777777" w:rsidR="004F7546" w:rsidRDefault="004F7546"/>
        </w:tc>
        <w:tc>
          <w:tcPr>
            <w:tcW w:w="518" w:type="dxa"/>
          </w:tcPr>
          <w:p w14:paraId="7F21976F" w14:textId="77777777" w:rsidR="004F7546" w:rsidRDefault="004F7546"/>
        </w:tc>
        <w:tc>
          <w:tcPr>
            <w:tcW w:w="518" w:type="dxa"/>
          </w:tcPr>
          <w:p w14:paraId="46BB767C" w14:textId="77777777" w:rsidR="004F7546" w:rsidRDefault="004F7546"/>
        </w:tc>
        <w:tc>
          <w:tcPr>
            <w:tcW w:w="1368" w:type="dxa"/>
          </w:tcPr>
          <w:p w14:paraId="20BD41F3" w14:textId="77777777" w:rsidR="004F7546" w:rsidRDefault="004F7546"/>
        </w:tc>
      </w:tr>
      <w:tr w:rsidR="004F7546" w14:paraId="3BE40791" w14:textId="77777777">
        <w:trPr>
          <w:jc w:val="center"/>
        </w:trPr>
        <w:tc>
          <w:tcPr>
            <w:tcW w:w="2376" w:type="dxa"/>
            <w:tcMar>
              <w:top w:w="10" w:type="dxa"/>
              <w:left w:w="40" w:type="dxa"/>
              <w:bottom w:w="10" w:type="dxa"/>
              <w:right w:w="40" w:type="dxa"/>
            </w:tcMar>
          </w:tcPr>
          <w:p w14:paraId="346E1E12" w14:textId="77777777" w:rsidR="004F7546" w:rsidRDefault="00000000">
            <w:pPr>
              <w:spacing w:line="180" w:lineRule="exact"/>
            </w:pPr>
            <w:r>
              <w:rPr>
                <w:sz w:val="15"/>
              </w:rPr>
              <w:t xml:space="preserve">   :</w:t>
            </w:r>
          </w:p>
        </w:tc>
        <w:tc>
          <w:tcPr>
            <w:tcW w:w="518" w:type="dxa"/>
          </w:tcPr>
          <w:p w14:paraId="7F84566D" w14:textId="77777777" w:rsidR="004F7546" w:rsidRDefault="004F7546"/>
        </w:tc>
        <w:tc>
          <w:tcPr>
            <w:tcW w:w="518" w:type="dxa"/>
          </w:tcPr>
          <w:p w14:paraId="12F49527" w14:textId="77777777" w:rsidR="004F7546" w:rsidRDefault="004F7546"/>
        </w:tc>
        <w:tc>
          <w:tcPr>
            <w:tcW w:w="518" w:type="dxa"/>
          </w:tcPr>
          <w:p w14:paraId="4C0AAEE4" w14:textId="77777777" w:rsidR="004F7546" w:rsidRDefault="004F7546"/>
        </w:tc>
        <w:tc>
          <w:tcPr>
            <w:tcW w:w="518" w:type="dxa"/>
          </w:tcPr>
          <w:p w14:paraId="50E443BC" w14:textId="77777777" w:rsidR="004F7546" w:rsidRDefault="004F7546"/>
        </w:tc>
        <w:tc>
          <w:tcPr>
            <w:tcW w:w="518" w:type="dxa"/>
          </w:tcPr>
          <w:p w14:paraId="60075425" w14:textId="77777777" w:rsidR="004F7546" w:rsidRDefault="004F7546"/>
        </w:tc>
        <w:tc>
          <w:tcPr>
            <w:tcW w:w="518" w:type="dxa"/>
          </w:tcPr>
          <w:p w14:paraId="1433E8E9" w14:textId="77777777" w:rsidR="004F7546" w:rsidRDefault="004F7546"/>
        </w:tc>
        <w:tc>
          <w:tcPr>
            <w:tcW w:w="518" w:type="dxa"/>
          </w:tcPr>
          <w:p w14:paraId="267AE17A" w14:textId="77777777" w:rsidR="004F7546" w:rsidRDefault="004F7546"/>
        </w:tc>
        <w:tc>
          <w:tcPr>
            <w:tcW w:w="518" w:type="dxa"/>
          </w:tcPr>
          <w:p w14:paraId="5328CCF3" w14:textId="77777777" w:rsidR="004F7546" w:rsidRDefault="004F7546"/>
        </w:tc>
        <w:tc>
          <w:tcPr>
            <w:tcW w:w="518" w:type="dxa"/>
          </w:tcPr>
          <w:p w14:paraId="5F4B78FE" w14:textId="77777777" w:rsidR="004F7546" w:rsidRDefault="004F7546"/>
        </w:tc>
        <w:tc>
          <w:tcPr>
            <w:tcW w:w="518" w:type="dxa"/>
          </w:tcPr>
          <w:p w14:paraId="6D6D85A2" w14:textId="77777777" w:rsidR="004F7546" w:rsidRDefault="004F7546"/>
        </w:tc>
        <w:tc>
          <w:tcPr>
            <w:tcW w:w="518" w:type="dxa"/>
          </w:tcPr>
          <w:p w14:paraId="1DAC7E22" w14:textId="77777777" w:rsidR="004F7546" w:rsidRDefault="004F7546"/>
        </w:tc>
        <w:tc>
          <w:tcPr>
            <w:tcW w:w="1368" w:type="dxa"/>
          </w:tcPr>
          <w:p w14:paraId="7D6F8F93" w14:textId="77777777" w:rsidR="004F7546" w:rsidRDefault="004F7546"/>
        </w:tc>
      </w:tr>
      <w:tr w:rsidR="004F7546" w14:paraId="005C4168" w14:textId="77777777">
        <w:trPr>
          <w:jc w:val="center"/>
        </w:trPr>
        <w:tc>
          <w:tcPr>
            <w:tcW w:w="2376" w:type="dxa"/>
            <w:tcMar>
              <w:top w:w="10" w:type="dxa"/>
              <w:left w:w="40" w:type="dxa"/>
              <w:bottom w:w="10" w:type="dxa"/>
              <w:right w:w="40" w:type="dxa"/>
            </w:tcMar>
          </w:tcPr>
          <w:p w14:paraId="3603279C" w14:textId="77777777" w:rsidR="004F7546" w:rsidRDefault="00000000">
            <w:pPr>
              <w:spacing w:line="180" w:lineRule="exact"/>
            </w:pPr>
            <w:r>
              <w:rPr>
                <w:sz w:val="15"/>
              </w:rPr>
              <w:t>Sub-total of Activity Area #3</w:t>
            </w:r>
          </w:p>
        </w:tc>
        <w:tc>
          <w:tcPr>
            <w:tcW w:w="518" w:type="dxa"/>
          </w:tcPr>
          <w:p w14:paraId="32134EA9" w14:textId="77777777" w:rsidR="004F7546" w:rsidRDefault="004F7546"/>
        </w:tc>
        <w:tc>
          <w:tcPr>
            <w:tcW w:w="518" w:type="dxa"/>
          </w:tcPr>
          <w:p w14:paraId="29BD6BB5" w14:textId="77777777" w:rsidR="004F7546" w:rsidRDefault="004F7546"/>
        </w:tc>
        <w:tc>
          <w:tcPr>
            <w:tcW w:w="518" w:type="dxa"/>
          </w:tcPr>
          <w:p w14:paraId="62D9CF13" w14:textId="77777777" w:rsidR="004F7546" w:rsidRDefault="004F7546"/>
        </w:tc>
        <w:tc>
          <w:tcPr>
            <w:tcW w:w="518" w:type="dxa"/>
          </w:tcPr>
          <w:p w14:paraId="58EA0150" w14:textId="77777777" w:rsidR="004F7546" w:rsidRDefault="004F7546"/>
        </w:tc>
        <w:tc>
          <w:tcPr>
            <w:tcW w:w="518" w:type="dxa"/>
          </w:tcPr>
          <w:p w14:paraId="24414C1B" w14:textId="77777777" w:rsidR="004F7546" w:rsidRDefault="004F7546"/>
        </w:tc>
        <w:tc>
          <w:tcPr>
            <w:tcW w:w="518" w:type="dxa"/>
          </w:tcPr>
          <w:p w14:paraId="78116CD1" w14:textId="77777777" w:rsidR="004F7546" w:rsidRDefault="004F7546"/>
        </w:tc>
        <w:tc>
          <w:tcPr>
            <w:tcW w:w="518" w:type="dxa"/>
          </w:tcPr>
          <w:p w14:paraId="4F8872EE" w14:textId="77777777" w:rsidR="004F7546" w:rsidRDefault="004F7546"/>
        </w:tc>
        <w:tc>
          <w:tcPr>
            <w:tcW w:w="518" w:type="dxa"/>
          </w:tcPr>
          <w:p w14:paraId="40ADE89B" w14:textId="77777777" w:rsidR="004F7546" w:rsidRDefault="004F7546"/>
        </w:tc>
        <w:tc>
          <w:tcPr>
            <w:tcW w:w="518" w:type="dxa"/>
          </w:tcPr>
          <w:p w14:paraId="6AC15B79" w14:textId="77777777" w:rsidR="004F7546" w:rsidRDefault="004F7546"/>
        </w:tc>
        <w:tc>
          <w:tcPr>
            <w:tcW w:w="518" w:type="dxa"/>
          </w:tcPr>
          <w:p w14:paraId="16DF10A5" w14:textId="77777777" w:rsidR="004F7546" w:rsidRDefault="004F7546"/>
        </w:tc>
        <w:tc>
          <w:tcPr>
            <w:tcW w:w="518" w:type="dxa"/>
          </w:tcPr>
          <w:p w14:paraId="068E3BB3" w14:textId="77777777" w:rsidR="004F7546" w:rsidRDefault="004F7546"/>
        </w:tc>
        <w:tc>
          <w:tcPr>
            <w:tcW w:w="1368" w:type="dxa"/>
          </w:tcPr>
          <w:p w14:paraId="1994E685" w14:textId="77777777" w:rsidR="004F7546" w:rsidRDefault="004F7546"/>
        </w:tc>
      </w:tr>
      <w:tr w:rsidR="004F7546" w14:paraId="32B0EF75" w14:textId="77777777">
        <w:trPr>
          <w:jc w:val="center"/>
        </w:trPr>
        <w:tc>
          <w:tcPr>
            <w:tcW w:w="2376" w:type="dxa"/>
            <w:tcMar>
              <w:top w:w="10" w:type="dxa"/>
              <w:left w:w="40" w:type="dxa"/>
              <w:bottom w:w="10" w:type="dxa"/>
              <w:right w:w="40" w:type="dxa"/>
            </w:tcMar>
          </w:tcPr>
          <w:p w14:paraId="6E45D206" w14:textId="77777777" w:rsidR="004F7546" w:rsidRDefault="00000000">
            <w:pPr>
              <w:spacing w:line="180" w:lineRule="exact"/>
            </w:pPr>
            <w:r>
              <w:rPr>
                <w:sz w:val="15"/>
              </w:rPr>
              <w:t>:</w:t>
            </w:r>
          </w:p>
        </w:tc>
        <w:tc>
          <w:tcPr>
            <w:tcW w:w="518" w:type="dxa"/>
          </w:tcPr>
          <w:p w14:paraId="07972692" w14:textId="77777777" w:rsidR="004F7546" w:rsidRDefault="004F7546"/>
        </w:tc>
        <w:tc>
          <w:tcPr>
            <w:tcW w:w="518" w:type="dxa"/>
          </w:tcPr>
          <w:p w14:paraId="4CAF709A" w14:textId="77777777" w:rsidR="004F7546" w:rsidRDefault="004F7546"/>
        </w:tc>
        <w:tc>
          <w:tcPr>
            <w:tcW w:w="518" w:type="dxa"/>
          </w:tcPr>
          <w:p w14:paraId="017F9B51" w14:textId="77777777" w:rsidR="004F7546" w:rsidRDefault="004F7546"/>
        </w:tc>
        <w:tc>
          <w:tcPr>
            <w:tcW w:w="518" w:type="dxa"/>
          </w:tcPr>
          <w:p w14:paraId="17761DF6" w14:textId="77777777" w:rsidR="004F7546" w:rsidRDefault="004F7546"/>
        </w:tc>
        <w:tc>
          <w:tcPr>
            <w:tcW w:w="518" w:type="dxa"/>
          </w:tcPr>
          <w:p w14:paraId="29682E4D" w14:textId="77777777" w:rsidR="004F7546" w:rsidRDefault="004F7546"/>
        </w:tc>
        <w:tc>
          <w:tcPr>
            <w:tcW w:w="518" w:type="dxa"/>
          </w:tcPr>
          <w:p w14:paraId="1CC50D57" w14:textId="77777777" w:rsidR="004F7546" w:rsidRDefault="004F7546"/>
        </w:tc>
        <w:tc>
          <w:tcPr>
            <w:tcW w:w="518" w:type="dxa"/>
          </w:tcPr>
          <w:p w14:paraId="4E9D77C4" w14:textId="77777777" w:rsidR="004F7546" w:rsidRDefault="004F7546"/>
        </w:tc>
        <w:tc>
          <w:tcPr>
            <w:tcW w:w="518" w:type="dxa"/>
          </w:tcPr>
          <w:p w14:paraId="0A088265" w14:textId="77777777" w:rsidR="004F7546" w:rsidRDefault="004F7546"/>
        </w:tc>
        <w:tc>
          <w:tcPr>
            <w:tcW w:w="518" w:type="dxa"/>
          </w:tcPr>
          <w:p w14:paraId="037F12F2" w14:textId="77777777" w:rsidR="004F7546" w:rsidRDefault="004F7546"/>
        </w:tc>
        <w:tc>
          <w:tcPr>
            <w:tcW w:w="518" w:type="dxa"/>
          </w:tcPr>
          <w:p w14:paraId="3D066E82" w14:textId="77777777" w:rsidR="004F7546" w:rsidRDefault="004F7546"/>
        </w:tc>
        <w:tc>
          <w:tcPr>
            <w:tcW w:w="518" w:type="dxa"/>
          </w:tcPr>
          <w:p w14:paraId="3ACA4B97" w14:textId="77777777" w:rsidR="004F7546" w:rsidRDefault="004F7546"/>
        </w:tc>
        <w:tc>
          <w:tcPr>
            <w:tcW w:w="1368" w:type="dxa"/>
          </w:tcPr>
          <w:p w14:paraId="7DC2BBF0" w14:textId="77777777" w:rsidR="004F7546" w:rsidRDefault="004F7546"/>
        </w:tc>
      </w:tr>
      <w:tr w:rsidR="004F7546" w14:paraId="1131D8DB" w14:textId="77777777">
        <w:trPr>
          <w:jc w:val="center"/>
        </w:trPr>
        <w:tc>
          <w:tcPr>
            <w:tcW w:w="2376" w:type="dxa"/>
            <w:tcMar>
              <w:top w:w="10" w:type="dxa"/>
              <w:left w:w="40" w:type="dxa"/>
              <w:bottom w:w="10" w:type="dxa"/>
              <w:right w:w="40" w:type="dxa"/>
            </w:tcMar>
          </w:tcPr>
          <w:p w14:paraId="48DF2C5A" w14:textId="77777777" w:rsidR="004F7546" w:rsidRDefault="00000000">
            <w:pPr>
              <w:spacing w:line="180" w:lineRule="exact"/>
            </w:pPr>
            <w:r>
              <w:rPr>
                <w:b/>
                <w:sz w:val="15"/>
              </w:rPr>
              <w:t>Activity Area # ....</w:t>
            </w:r>
          </w:p>
        </w:tc>
        <w:tc>
          <w:tcPr>
            <w:tcW w:w="518" w:type="dxa"/>
          </w:tcPr>
          <w:p w14:paraId="34B55229" w14:textId="77777777" w:rsidR="004F7546" w:rsidRDefault="004F7546"/>
        </w:tc>
        <w:tc>
          <w:tcPr>
            <w:tcW w:w="518" w:type="dxa"/>
          </w:tcPr>
          <w:p w14:paraId="2B1DC417" w14:textId="77777777" w:rsidR="004F7546" w:rsidRDefault="004F7546"/>
        </w:tc>
        <w:tc>
          <w:tcPr>
            <w:tcW w:w="518" w:type="dxa"/>
          </w:tcPr>
          <w:p w14:paraId="2FF86DFD" w14:textId="77777777" w:rsidR="004F7546" w:rsidRDefault="004F7546"/>
        </w:tc>
        <w:tc>
          <w:tcPr>
            <w:tcW w:w="518" w:type="dxa"/>
          </w:tcPr>
          <w:p w14:paraId="68A04F43" w14:textId="77777777" w:rsidR="004F7546" w:rsidRDefault="004F7546"/>
        </w:tc>
        <w:tc>
          <w:tcPr>
            <w:tcW w:w="518" w:type="dxa"/>
          </w:tcPr>
          <w:p w14:paraId="690D9AB3" w14:textId="77777777" w:rsidR="004F7546" w:rsidRDefault="004F7546"/>
        </w:tc>
        <w:tc>
          <w:tcPr>
            <w:tcW w:w="518" w:type="dxa"/>
          </w:tcPr>
          <w:p w14:paraId="49F4AB4E" w14:textId="77777777" w:rsidR="004F7546" w:rsidRDefault="004F7546"/>
        </w:tc>
        <w:tc>
          <w:tcPr>
            <w:tcW w:w="518" w:type="dxa"/>
          </w:tcPr>
          <w:p w14:paraId="4A5CA6DA" w14:textId="77777777" w:rsidR="004F7546" w:rsidRDefault="004F7546"/>
        </w:tc>
        <w:tc>
          <w:tcPr>
            <w:tcW w:w="518" w:type="dxa"/>
          </w:tcPr>
          <w:p w14:paraId="5F79D907" w14:textId="77777777" w:rsidR="004F7546" w:rsidRDefault="004F7546"/>
        </w:tc>
        <w:tc>
          <w:tcPr>
            <w:tcW w:w="518" w:type="dxa"/>
          </w:tcPr>
          <w:p w14:paraId="6087C798" w14:textId="77777777" w:rsidR="004F7546" w:rsidRDefault="004F7546"/>
        </w:tc>
        <w:tc>
          <w:tcPr>
            <w:tcW w:w="518" w:type="dxa"/>
          </w:tcPr>
          <w:p w14:paraId="5400FB31" w14:textId="77777777" w:rsidR="004F7546" w:rsidRDefault="004F7546"/>
        </w:tc>
        <w:tc>
          <w:tcPr>
            <w:tcW w:w="518" w:type="dxa"/>
          </w:tcPr>
          <w:p w14:paraId="44B172FF" w14:textId="77777777" w:rsidR="004F7546" w:rsidRDefault="004F7546"/>
        </w:tc>
        <w:tc>
          <w:tcPr>
            <w:tcW w:w="1368" w:type="dxa"/>
          </w:tcPr>
          <w:p w14:paraId="66958590" w14:textId="77777777" w:rsidR="004F7546" w:rsidRDefault="004F7546"/>
        </w:tc>
      </w:tr>
      <w:tr w:rsidR="004F7546" w14:paraId="73ABE865" w14:textId="77777777">
        <w:trPr>
          <w:jc w:val="center"/>
        </w:trPr>
        <w:tc>
          <w:tcPr>
            <w:tcW w:w="2376" w:type="dxa"/>
            <w:tcMar>
              <w:top w:w="10" w:type="dxa"/>
              <w:left w:w="40" w:type="dxa"/>
              <w:bottom w:w="10" w:type="dxa"/>
              <w:right w:w="40" w:type="dxa"/>
            </w:tcMar>
          </w:tcPr>
          <w:p w14:paraId="4059007B" w14:textId="77777777" w:rsidR="004F7546" w:rsidRDefault="00000000">
            <w:pPr>
              <w:spacing w:line="180" w:lineRule="exact"/>
            </w:pPr>
            <w:r>
              <w:rPr>
                <w:sz w:val="15"/>
              </w:rPr>
              <w:t xml:space="preserve">   Sub-activity ....</w:t>
            </w:r>
          </w:p>
        </w:tc>
        <w:tc>
          <w:tcPr>
            <w:tcW w:w="518" w:type="dxa"/>
          </w:tcPr>
          <w:p w14:paraId="31744DFE" w14:textId="77777777" w:rsidR="004F7546" w:rsidRDefault="004F7546"/>
        </w:tc>
        <w:tc>
          <w:tcPr>
            <w:tcW w:w="518" w:type="dxa"/>
          </w:tcPr>
          <w:p w14:paraId="55E0E4E9" w14:textId="77777777" w:rsidR="004F7546" w:rsidRDefault="004F7546"/>
        </w:tc>
        <w:tc>
          <w:tcPr>
            <w:tcW w:w="518" w:type="dxa"/>
          </w:tcPr>
          <w:p w14:paraId="2FBA9E1B" w14:textId="77777777" w:rsidR="004F7546" w:rsidRDefault="004F7546"/>
        </w:tc>
        <w:tc>
          <w:tcPr>
            <w:tcW w:w="518" w:type="dxa"/>
          </w:tcPr>
          <w:p w14:paraId="25503505" w14:textId="77777777" w:rsidR="004F7546" w:rsidRDefault="004F7546"/>
        </w:tc>
        <w:tc>
          <w:tcPr>
            <w:tcW w:w="518" w:type="dxa"/>
          </w:tcPr>
          <w:p w14:paraId="110ED809" w14:textId="77777777" w:rsidR="004F7546" w:rsidRDefault="004F7546"/>
        </w:tc>
        <w:tc>
          <w:tcPr>
            <w:tcW w:w="518" w:type="dxa"/>
          </w:tcPr>
          <w:p w14:paraId="0182953C" w14:textId="77777777" w:rsidR="004F7546" w:rsidRDefault="004F7546"/>
        </w:tc>
        <w:tc>
          <w:tcPr>
            <w:tcW w:w="518" w:type="dxa"/>
          </w:tcPr>
          <w:p w14:paraId="09A3C89C" w14:textId="77777777" w:rsidR="004F7546" w:rsidRDefault="004F7546"/>
        </w:tc>
        <w:tc>
          <w:tcPr>
            <w:tcW w:w="518" w:type="dxa"/>
          </w:tcPr>
          <w:p w14:paraId="6B53C9C9" w14:textId="77777777" w:rsidR="004F7546" w:rsidRDefault="004F7546"/>
        </w:tc>
        <w:tc>
          <w:tcPr>
            <w:tcW w:w="518" w:type="dxa"/>
          </w:tcPr>
          <w:p w14:paraId="08710372" w14:textId="77777777" w:rsidR="004F7546" w:rsidRDefault="004F7546"/>
        </w:tc>
        <w:tc>
          <w:tcPr>
            <w:tcW w:w="518" w:type="dxa"/>
          </w:tcPr>
          <w:p w14:paraId="729DD8FE" w14:textId="77777777" w:rsidR="004F7546" w:rsidRDefault="004F7546"/>
        </w:tc>
        <w:tc>
          <w:tcPr>
            <w:tcW w:w="518" w:type="dxa"/>
          </w:tcPr>
          <w:p w14:paraId="2C9A8B66" w14:textId="77777777" w:rsidR="004F7546" w:rsidRDefault="004F7546"/>
        </w:tc>
        <w:tc>
          <w:tcPr>
            <w:tcW w:w="1368" w:type="dxa"/>
          </w:tcPr>
          <w:p w14:paraId="3FE29CF3" w14:textId="77777777" w:rsidR="004F7546" w:rsidRDefault="004F7546"/>
        </w:tc>
      </w:tr>
      <w:tr w:rsidR="004F7546" w14:paraId="05CF293F" w14:textId="77777777">
        <w:trPr>
          <w:jc w:val="center"/>
        </w:trPr>
        <w:tc>
          <w:tcPr>
            <w:tcW w:w="2376" w:type="dxa"/>
            <w:tcMar>
              <w:top w:w="10" w:type="dxa"/>
              <w:left w:w="40" w:type="dxa"/>
              <w:bottom w:w="10" w:type="dxa"/>
              <w:right w:w="40" w:type="dxa"/>
            </w:tcMar>
          </w:tcPr>
          <w:p w14:paraId="24FF6DE5" w14:textId="77777777" w:rsidR="004F7546" w:rsidRDefault="00000000">
            <w:pPr>
              <w:spacing w:line="180" w:lineRule="exact"/>
            </w:pPr>
            <w:r>
              <w:rPr>
                <w:sz w:val="15"/>
              </w:rPr>
              <w:t xml:space="preserve">   Sub-activity ....</w:t>
            </w:r>
          </w:p>
        </w:tc>
        <w:tc>
          <w:tcPr>
            <w:tcW w:w="518" w:type="dxa"/>
          </w:tcPr>
          <w:p w14:paraId="76279FC3" w14:textId="77777777" w:rsidR="004F7546" w:rsidRDefault="004F7546"/>
        </w:tc>
        <w:tc>
          <w:tcPr>
            <w:tcW w:w="518" w:type="dxa"/>
          </w:tcPr>
          <w:p w14:paraId="6928F72B" w14:textId="77777777" w:rsidR="004F7546" w:rsidRDefault="004F7546"/>
        </w:tc>
        <w:tc>
          <w:tcPr>
            <w:tcW w:w="518" w:type="dxa"/>
          </w:tcPr>
          <w:p w14:paraId="639F2C13" w14:textId="77777777" w:rsidR="004F7546" w:rsidRDefault="004F7546"/>
        </w:tc>
        <w:tc>
          <w:tcPr>
            <w:tcW w:w="518" w:type="dxa"/>
          </w:tcPr>
          <w:p w14:paraId="6C6AAD9D" w14:textId="77777777" w:rsidR="004F7546" w:rsidRDefault="004F7546"/>
        </w:tc>
        <w:tc>
          <w:tcPr>
            <w:tcW w:w="518" w:type="dxa"/>
          </w:tcPr>
          <w:p w14:paraId="539362A2" w14:textId="77777777" w:rsidR="004F7546" w:rsidRDefault="004F7546"/>
        </w:tc>
        <w:tc>
          <w:tcPr>
            <w:tcW w:w="518" w:type="dxa"/>
          </w:tcPr>
          <w:p w14:paraId="583BD1C4" w14:textId="77777777" w:rsidR="004F7546" w:rsidRDefault="004F7546"/>
        </w:tc>
        <w:tc>
          <w:tcPr>
            <w:tcW w:w="518" w:type="dxa"/>
          </w:tcPr>
          <w:p w14:paraId="09EB4225" w14:textId="77777777" w:rsidR="004F7546" w:rsidRDefault="004F7546"/>
        </w:tc>
        <w:tc>
          <w:tcPr>
            <w:tcW w:w="518" w:type="dxa"/>
          </w:tcPr>
          <w:p w14:paraId="2155352C" w14:textId="77777777" w:rsidR="004F7546" w:rsidRDefault="004F7546"/>
        </w:tc>
        <w:tc>
          <w:tcPr>
            <w:tcW w:w="518" w:type="dxa"/>
          </w:tcPr>
          <w:p w14:paraId="5CE5A782" w14:textId="77777777" w:rsidR="004F7546" w:rsidRDefault="004F7546"/>
        </w:tc>
        <w:tc>
          <w:tcPr>
            <w:tcW w:w="518" w:type="dxa"/>
          </w:tcPr>
          <w:p w14:paraId="71580DDA" w14:textId="77777777" w:rsidR="004F7546" w:rsidRDefault="004F7546"/>
        </w:tc>
        <w:tc>
          <w:tcPr>
            <w:tcW w:w="518" w:type="dxa"/>
          </w:tcPr>
          <w:p w14:paraId="5A18460D" w14:textId="77777777" w:rsidR="004F7546" w:rsidRDefault="004F7546"/>
        </w:tc>
        <w:tc>
          <w:tcPr>
            <w:tcW w:w="1368" w:type="dxa"/>
          </w:tcPr>
          <w:p w14:paraId="7044431A" w14:textId="77777777" w:rsidR="004F7546" w:rsidRDefault="004F7546"/>
        </w:tc>
      </w:tr>
      <w:tr w:rsidR="004F7546" w14:paraId="49BF55B1" w14:textId="77777777">
        <w:trPr>
          <w:jc w:val="center"/>
        </w:trPr>
        <w:tc>
          <w:tcPr>
            <w:tcW w:w="2376" w:type="dxa"/>
            <w:tcMar>
              <w:top w:w="10" w:type="dxa"/>
              <w:left w:w="40" w:type="dxa"/>
              <w:bottom w:w="10" w:type="dxa"/>
              <w:right w:w="40" w:type="dxa"/>
            </w:tcMar>
          </w:tcPr>
          <w:p w14:paraId="776DFF78" w14:textId="77777777" w:rsidR="004F7546" w:rsidRDefault="00000000">
            <w:pPr>
              <w:spacing w:line="180" w:lineRule="exact"/>
            </w:pPr>
            <w:r>
              <w:rPr>
                <w:sz w:val="15"/>
              </w:rPr>
              <w:t xml:space="preserve">   :</w:t>
            </w:r>
          </w:p>
        </w:tc>
        <w:tc>
          <w:tcPr>
            <w:tcW w:w="518" w:type="dxa"/>
          </w:tcPr>
          <w:p w14:paraId="51EE9787" w14:textId="77777777" w:rsidR="004F7546" w:rsidRDefault="004F7546"/>
        </w:tc>
        <w:tc>
          <w:tcPr>
            <w:tcW w:w="518" w:type="dxa"/>
          </w:tcPr>
          <w:p w14:paraId="4937F653" w14:textId="77777777" w:rsidR="004F7546" w:rsidRDefault="004F7546"/>
        </w:tc>
        <w:tc>
          <w:tcPr>
            <w:tcW w:w="518" w:type="dxa"/>
          </w:tcPr>
          <w:p w14:paraId="02F1B7A8" w14:textId="77777777" w:rsidR="004F7546" w:rsidRDefault="004F7546"/>
        </w:tc>
        <w:tc>
          <w:tcPr>
            <w:tcW w:w="518" w:type="dxa"/>
          </w:tcPr>
          <w:p w14:paraId="0E1F51EB" w14:textId="77777777" w:rsidR="004F7546" w:rsidRDefault="004F7546"/>
        </w:tc>
        <w:tc>
          <w:tcPr>
            <w:tcW w:w="518" w:type="dxa"/>
          </w:tcPr>
          <w:p w14:paraId="62966C74" w14:textId="77777777" w:rsidR="004F7546" w:rsidRDefault="004F7546"/>
        </w:tc>
        <w:tc>
          <w:tcPr>
            <w:tcW w:w="518" w:type="dxa"/>
          </w:tcPr>
          <w:p w14:paraId="3FCB84F1" w14:textId="77777777" w:rsidR="004F7546" w:rsidRDefault="004F7546"/>
        </w:tc>
        <w:tc>
          <w:tcPr>
            <w:tcW w:w="518" w:type="dxa"/>
          </w:tcPr>
          <w:p w14:paraId="7DB7F37B" w14:textId="77777777" w:rsidR="004F7546" w:rsidRDefault="004F7546"/>
        </w:tc>
        <w:tc>
          <w:tcPr>
            <w:tcW w:w="518" w:type="dxa"/>
          </w:tcPr>
          <w:p w14:paraId="15049F09" w14:textId="77777777" w:rsidR="004F7546" w:rsidRDefault="004F7546"/>
        </w:tc>
        <w:tc>
          <w:tcPr>
            <w:tcW w:w="518" w:type="dxa"/>
          </w:tcPr>
          <w:p w14:paraId="6D55DE94" w14:textId="77777777" w:rsidR="004F7546" w:rsidRDefault="004F7546"/>
        </w:tc>
        <w:tc>
          <w:tcPr>
            <w:tcW w:w="518" w:type="dxa"/>
          </w:tcPr>
          <w:p w14:paraId="1248CA75" w14:textId="77777777" w:rsidR="004F7546" w:rsidRDefault="004F7546"/>
        </w:tc>
        <w:tc>
          <w:tcPr>
            <w:tcW w:w="518" w:type="dxa"/>
          </w:tcPr>
          <w:p w14:paraId="0D8B9332" w14:textId="77777777" w:rsidR="004F7546" w:rsidRDefault="004F7546"/>
        </w:tc>
        <w:tc>
          <w:tcPr>
            <w:tcW w:w="1368" w:type="dxa"/>
          </w:tcPr>
          <w:p w14:paraId="3E9A8A7B" w14:textId="77777777" w:rsidR="004F7546" w:rsidRDefault="004F7546"/>
        </w:tc>
      </w:tr>
      <w:tr w:rsidR="004F7546" w14:paraId="3DE0FBDB" w14:textId="77777777">
        <w:trPr>
          <w:jc w:val="center"/>
        </w:trPr>
        <w:tc>
          <w:tcPr>
            <w:tcW w:w="2376" w:type="dxa"/>
            <w:tcMar>
              <w:top w:w="10" w:type="dxa"/>
              <w:left w:w="40" w:type="dxa"/>
              <w:bottom w:w="10" w:type="dxa"/>
              <w:right w:w="40" w:type="dxa"/>
            </w:tcMar>
          </w:tcPr>
          <w:p w14:paraId="4C474C4E" w14:textId="77777777" w:rsidR="004F7546" w:rsidRDefault="00000000">
            <w:pPr>
              <w:spacing w:line="180" w:lineRule="exact"/>
            </w:pPr>
            <w:r>
              <w:rPr>
                <w:sz w:val="15"/>
              </w:rPr>
              <w:t>Sub-total of Activity Area # ....</w:t>
            </w:r>
          </w:p>
        </w:tc>
        <w:tc>
          <w:tcPr>
            <w:tcW w:w="518" w:type="dxa"/>
          </w:tcPr>
          <w:p w14:paraId="6647207A" w14:textId="77777777" w:rsidR="004F7546" w:rsidRDefault="004F7546"/>
        </w:tc>
        <w:tc>
          <w:tcPr>
            <w:tcW w:w="518" w:type="dxa"/>
          </w:tcPr>
          <w:p w14:paraId="51B5E7D9" w14:textId="77777777" w:rsidR="004F7546" w:rsidRDefault="004F7546"/>
        </w:tc>
        <w:tc>
          <w:tcPr>
            <w:tcW w:w="518" w:type="dxa"/>
          </w:tcPr>
          <w:p w14:paraId="4A8C4F84" w14:textId="77777777" w:rsidR="004F7546" w:rsidRDefault="004F7546"/>
        </w:tc>
        <w:tc>
          <w:tcPr>
            <w:tcW w:w="518" w:type="dxa"/>
          </w:tcPr>
          <w:p w14:paraId="03D35313" w14:textId="77777777" w:rsidR="004F7546" w:rsidRDefault="004F7546"/>
        </w:tc>
        <w:tc>
          <w:tcPr>
            <w:tcW w:w="518" w:type="dxa"/>
          </w:tcPr>
          <w:p w14:paraId="5D26A464" w14:textId="77777777" w:rsidR="004F7546" w:rsidRDefault="004F7546"/>
        </w:tc>
        <w:tc>
          <w:tcPr>
            <w:tcW w:w="518" w:type="dxa"/>
          </w:tcPr>
          <w:p w14:paraId="2E7D7BC7" w14:textId="77777777" w:rsidR="004F7546" w:rsidRDefault="004F7546"/>
        </w:tc>
        <w:tc>
          <w:tcPr>
            <w:tcW w:w="518" w:type="dxa"/>
          </w:tcPr>
          <w:p w14:paraId="1F0246E7" w14:textId="77777777" w:rsidR="004F7546" w:rsidRDefault="004F7546"/>
        </w:tc>
        <w:tc>
          <w:tcPr>
            <w:tcW w:w="518" w:type="dxa"/>
          </w:tcPr>
          <w:p w14:paraId="3566DBF1" w14:textId="77777777" w:rsidR="004F7546" w:rsidRDefault="004F7546"/>
        </w:tc>
        <w:tc>
          <w:tcPr>
            <w:tcW w:w="518" w:type="dxa"/>
          </w:tcPr>
          <w:p w14:paraId="46108617" w14:textId="77777777" w:rsidR="004F7546" w:rsidRDefault="004F7546"/>
        </w:tc>
        <w:tc>
          <w:tcPr>
            <w:tcW w:w="518" w:type="dxa"/>
          </w:tcPr>
          <w:p w14:paraId="02F4FC85" w14:textId="77777777" w:rsidR="004F7546" w:rsidRDefault="004F7546"/>
        </w:tc>
        <w:tc>
          <w:tcPr>
            <w:tcW w:w="518" w:type="dxa"/>
          </w:tcPr>
          <w:p w14:paraId="0B883DD5" w14:textId="77777777" w:rsidR="004F7546" w:rsidRDefault="004F7546"/>
        </w:tc>
        <w:tc>
          <w:tcPr>
            <w:tcW w:w="1368" w:type="dxa"/>
          </w:tcPr>
          <w:p w14:paraId="04B8BAC0" w14:textId="77777777" w:rsidR="004F7546" w:rsidRDefault="004F7546"/>
        </w:tc>
      </w:tr>
      <w:tr w:rsidR="004F7546" w14:paraId="6F760FCD" w14:textId="77777777">
        <w:trPr>
          <w:jc w:val="center"/>
        </w:trPr>
        <w:tc>
          <w:tcPr>
            <w:tcW w:w="2376" w:type="dxa"/>
            <w:shd w:val="clear" w:color="auto" w:fill="DCE3EF"/>
            <w:tcMar>
              <w:top w:w="10" w:type="dxa"/>
              <w:left w:w="40" w:type="dxa"/>
              <w:bottom w:w="10" w:type="dxa"/>
              <w:right w:w="40" w:type="dxa"/>
            </w:tcMar>
          </w:tcPr>
          <w:p w14:paraId="7B2AE044" w14:textId="77777777" w:rsidR="004F7546" w:rsidRDefault="00000000">
            <w:pPr>
              <w:spacing w:line="180" w:lineRule="exact"/>
            </w:pPr>
            <w:r>
              <w:rPr>
                <w:b/>
                <w:sz w:val="15"/>
              </w:rPr>
              <w:t>Indirect Costs</w:t>
            </w:r>
          </w:p>
        </w:tc>
        <w:tc>
          <w:tcPr>
            <w:tcW w:w="518" w:type="dxa"/>
            <w:shd w:val="clear" w:color="auto" w:fill="DCE3EF"/>
          </w:tcPr>
          <w:p w14:paraId="36EA969A" w14:textId="77777777" w:rsidR="004F7546" w:rsidRDefault="004F7546"/>
        </w:tc>
        <w:tc>
          <w:tcPr>
            <w:tcW w:w="518" w:type="dxa"/>
            <w:shd w:val="clear" w:color="auto" w:fill="DCE3EF"/>
          </w:tcPr>
          <w:p w14:paraId="60A05C33" w14:textId="77777777" w:rsidR="004F7546" w:rsidRDefault="004F7546"/>
        </w:tc>
        <w:tc>
          <w:tcPr>
            <w:tcW w:w="518" w:type="dxa"/>
            <w:shd w:val="clear" w:color="auto" w:fill="DCE3EF"/>
          </w:tcPr>
          <w:p w14:paraId="02FDEA98" w14:textId="77777777" w:rsidR="004F7546" w:rsidRDefault="004F7546"/>
        </w:tc>
        <w:tc>
          <w:tcPr>
            <w:tcW w:w="518" w:type="dxa"/>
            <w:shd w:val="clear" w:color="auto" w:fill="DCE3EF"/>
          </w:tcPr>
          <w:p w14:paraId="621D896E" w14:textId="77777777" w:rsidR="004F7546" w:rsidRDefault="004F7546"/>
        </w:tc>
        <w:tc>
          <w:tcPr>
            <w:tcW w:w="518" w:type="dxa"/>
            <w:shd w:val="clear" w:color="auto" w:fill="DCE3EF"/>
          </w:tcPr>
          <w:p w14:paraId="222E345B" w14:textId="77777777" w:rsidR="004F7546" w:rsidRDefault="004F7546"/>
        </w:tc>
        <w:tc>
          <w:tcPr>
            <w:tcW w:w="518" w:type="dxa"/>
            <w:shd w:val="clear" w:color="auto" w:fill="DCE3EF"/>
          </w:tcPr>
          <w:p w14:paraId="619B470C" w14:textId="77777777" w:rsidR="004F7546" w:rsidRDefault="004F7546"/>
        </w:tc>
        <w:tc>
          <w:tcPr>
            <w:tcW w:w="518" w:type="dxa"/>
            <w:shd w:val="clear" w:color="auto" w:fill="DCE3EF"/>
          </w:tcPr>
          <w:p w14:paraId="1D0175D9" w14:textId="77777777" w:rsidR="004F7546" w:rsidRDefault="004F7546"/>
        </w:tc>
        <w:tc>
          <w:tcPr>
            <w:tcW w:w="518" w:type="dxa"/>
            <w:shd w:val="clear" w:color="auto" w:fill="DCE3EF"/>
          </w:tcPr>
          <w:p w14:paraId="5C12BB2E" w14:textId="77777777" w:rsidR="004F7546" w:rsidRDefault="004F7546"/>
        </w:tc>
        <w:tc>
          <w:tcPr>
            <w:tcW w:w="518" w:type="dxa"/>
            <w:shd w:val="clear" w:color="auto" w:fill="DCE3EF"/>
          </w:tcPr>
          <w:p w14:paraId="55A3BA23" w14:textId="77777777" w:rsidR="004F7546" w:rsidRDefault="004F7546"/>
        </w:tc>
        <w:tc>
          <w:tcPr>
            <w:tcW w:w="518" w:type="dxa"/>
            <w:shd w:val="clear" w:color="auto" w:fill="DCE3EF"/>
          </w:tcPr>
          <w:p w14:paraId="0528B62C" w14:textId="77777777" w:rsidR="004F7546" w:rsidRDefault="004F7546"/>
        </w:tc>
        <w:tc>
          <w:tcPr>
            <w:tcW w:w="518" w:type="dxa"/>
            <w:shd w:val="clear" w:color="auto" w:fill="DCE3EF"/>
          </w:tcPr>
          <w:p w14:paraId="05E16737" w14:textId="77777777" w:rsidR="004F7546" w:rsidRDefault="004F7546"/>
        </w:tc>
        <w:tc>
          <w:tcPr>
            <w:tcW w:w="1368" w:type="dxa"/>
            <w:shd w:val="clear" w:color="auto" w:fill="DCE3EF"/>
          </w:tcPr>
          <w:p w14:paraId="3341696B" w14:textId="77777777" w:rsidR="004F7546" w:rsidRDefault="004F7546"/>
        </w:tc>
      </w:tr>
      <w:tr w:rsidR="004F7546" w14:paraId="59884395" w14:textId="77777777">
        <w:trPr>
          <w:jc w:val="center"/>
        </w:trPr>
        <w:tc>
          <w:tcPr>
            <w:tcW w:w="2376" w:type="dxa"/>
            <w:shd w:val="clear" w:color="auto" w:fill="DCE3EF"/>
            <w:tcMar>
              <w:top w:w="10" w:type="dxa"/>
              <w:left w:w="40" w:type="dxa"/>
              <w:bottom w:w="10" w:type="dxa"/>
              <w:right w:w="40" w:type="dxa"/>
            </w:tcMar>
          </w:tcPr>
          <w:p w14:paraId="1F4914D3" w14:textId="77777777" w:rsidR="004F7546" w:rsidRDefault="00000000">
            <w:pPr>
              <w:spacing w:line="180" w:lineRule="exact"/>
            </w:pPr>
            <w:r>
              <w:rPr>
                <w:b/>
                <w:sz w:val="15"/>
              </w:rPr>
              <w:t>Total by Quarter/Year</w:t>
            </w:r>
          </w:p>
        </w:tc>
        <w:tc>
          <w:tcPr>
            <w:tcW w:w="518" w:type="dxa"/>
            <w:shd w:val="clear" w:color="auto" w:fill="DCE3EF"/>
          </w:tcPr>
          <w:p w14:paraId="51B0A4F7" w14:textId="77777777" w:rsidR="004F7546" w:rsidRDefault="004F7546"/>
        </w:tc>
        <w:tc>
          <w:tcPr>
            <w:tcW w:w="518" w:type="dxa"/>
            <w:shd w:val="clear" w:color="auto" w:fill="DCE3EF"/>
          </w:tcPr>
          <w:p w14:paraId="00B5680F" w14:textId="77777777" w:rsidR="004F7546" w:rsidRDefault="004F7546"/>
        </w:tc>
        <w:tc>
          <w:tcPr>
            <w:tcW w:w="518" w:type="dxa"/>
            <w:shd w:val="clear" w:color="auto" w:fill="DCE3EF"/>
          </w:tcPr>
          <w:p w14:paraId="4A65B023" w14:textId="77777777" w:rsidR="004F7546" w:rsidRDefault="004F7546"/>
        </w:tc>
        <w:tc>
          <w:tcPr>
            <w:tcW w:w="518" w:type="dxa"/>
            <w:shd w:val="clear" w:color="auto" w:fill="DCE3EF"/>
          </w:tcPr>
          <w:p w14:paraId="3A22FA65" w14:textId="77777777" w:rsidR="004F7546" w:rsidRDefault="004F7546"/>
        </w:tc>
        <w:tc>
          <w:tcPr>
            <w:tcW w:w="518" w:type="dxa"/>
            <w:shd w:val="clear" w:color="auto" w:fill="DCE3EF"/>
          </w:tcPr>
          <w:p w14:paraId="6AECC529" w14:textId="77777777" w:rsidR="004F7546" w:rsidRDefault="004F7546"/>
        </w:tc>
        <w:tc>
          <w:tcPr>
            <w:tcW w:w="518" w:type="dxa"/>
            <w:shd w:val="clear" w:color="auto" w:fill="DCE3EF"/>
          </w:tcPr>
          <w:p w14:paraId="1854B93F" w14:textId="77777777" w:rsidR="004F7546" w:rsidRDefault="004F7546"/>
        </w:tc>
        <w:tc>
          <w:tcPr>
            <w:tcW w:w="518" w:type="dxa"/>
            <w:shd w:val="clear" w:color="auto" w:fill="DCE3EF"/>
          </w:tcPr>
          <w:p w14:paraId="05536967" w14:textId="77777777" w:rsidR="004F7546" w:rsidRDefault="004F7546"/>
        </w:tc>
        <w:tc>
          <w:tcPr>
            <w:tcW w:w="518" w:type="dxa"/>
            <w:shd w:val="clear" w:color="auto" w:fill="DCE3EF"/>
          </w:tcPr>
          <w:p w14:paraId="6BFF3AC7" w14:textId="77777777" w:rsidR="004F7546" w:rsidRDefault="004F7546"/>
        </w:tc>
        <w:tc>
          <w:tcPr>
            <w:tcW w:w="518" w:type="dxa"/>
            <w:shd w:val="clear" w:color="auto" w:fill="DCE3EF"/>
          </w:tcPr>
          <w:p w14:paraId="397EE47F" w14:textId="77777777" w:rsidR="004F7546" w:rsidRDefault="004F7546"/>
        </w:tc>
        <w:tc>
          <w:tcPr>
            <w:tcW w:w="518" w:type="dxa"/>
            <w:shd w:val="clear" w:color="auto" w:fill="DCE3EF"/>
          </w:tcPr>
          <w:p w14:paraId="5410ADE2" w14:textId="77777777" w:rsidR="004F7546" w:rsidRDefault="004F7546"/>
        </w:tc>
        <w:tc>
          <w:tcPr>
            <w:tcW w:w="518" w:type="dxa"/>
            <w:shd w:val="clear" w:color="auto" w:fill="DCE3EF"/>
          </w:tcPr>
          <w:p w14:paraId="1EEB9776" w14:textId="77777777" w:rsidR="004F7546" w:rsidRDefault="004F7546"/>
        </w:tc>
        <w:tc>
          <w:tcPr>
            <w:tcW w:w="1368" w:type="dxa"/>
            <w:shd w:val="clear" w:color="auto" w:fill="DCE3EF"/>
            <w:tcMar>
              <w:top w:w="10" w:type="dxa"/>
              <w:left w:w="40" w:type="dxa"/>
              <w:bottom w:w="10" w:type="dxa"/>
              <w:right w:w="40" w:type="dxa"/>
            </w:tcMar>
          </w:tcPr>
          <w:p w14:paraId="4F1E53F8" w14:textId="77777777" w:rsidR="004F7546" w:rsidRDefault="00000000">
            <w:pPr>
              <w:spacing w:line="180" w:lineRule="exact"/>
            </w:pPr>
            <w:r>
              <w:rPr>
                <w:b/>
                <w:sz w:val="15"/>
              </w:rPr>
              <w:t>Grand Total</w:t>
            </w:r>
          </w:p>
        </w:tc>
      </w:tr>
    </w:tbl>
    <w:p w14:paraId="5B9599F2" w14:textId="77777777" w:rsidR="004F7546" w:rsidRDefault="00000000">
      <w:pPr>
        <w:spacing w:before="120" w:after="0" w:line="220" w:lineRule="exact"/>
      </w:pPr>
      <w:r>
        <w:rPr>
          <w:color w:val="777777"/>
          <w:sz w:val="17"/>
        </w:rPr>
        <w:t>Please note that Wellcome Leap covers full direct and indirect costs (no caps on indirect rates, salaries, FTE, or total award size); applicants typically anchor indirect costs to their institution’s standard rate. Wellcome Leap operates independently of Wellcome Trust. Abstract stage budgets are intended to be good faith estimates and may be revised at full proposal stage.</w:t>
      </w:r>
    </w:p>
    <w:sectPr w:rsidR="004F7546" w:rsidSect="00034616">
      <w:headerReference w:type="default" r:id="rId11"/>
      <w:footerReference w:type="default" r:id="rId12"/>
      <w:pgSz w:w="12240" w:h="15840"/>
      <w:pgMar w:top="1224" w:right="1296" w:bottom="108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54F5" w14:textId="77777777" w:rsidR="009D7827" w:rsidRDefault="009D7827">
      <w:pPr>
        <w:spacing w:after="0" w:line="240" w:lineRule="auto"/>
      </w:pPr>
      <w:r>
        <w:separator/>
      </w:r>
    </w:p>
  </w:endnote>
  <w:endnote w:type="continuationSeparator" w:id="0">
    <w:p w14:paraId="24A4275B" w14:textId="77777777" w:rsidR="009D7827" w:rsidRDefault="009D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7200"/>
      <w:gridCol w:w="2880"/>
    </w:tblGrid>
    <w:tr w:rsidR="004F7546" w14:paraId="095EA02B" w14:textId="77777777">
      <w:tc>
        <w:tcPr>
          <w:tcW w:w="7200" w:type="dxa"/>
        </w:tcPr>
        <w:p w14:paraId="3AF283A2" w14:textId="77777777" w:rsidR="004F7546" w:rsidRDefault="00000000">
          <w:pPr>
            <w:spacing w:after="0"/>
          </w:pPr>
          <w:r>
            <w:rPr>
              <w:noProof/>
            </w:rPr>
            <w:drawing>
              <wp:inline distT="0" distB="0" distL="0" distR="0" wp14:anchorId="3EE1E3D3" wp14:editId="7AEDF63B">
                <wp:extent cx="118872" cy="142831"/>
                <wp:effectExtent l="0" t="0" r="0" b="0"/>
                <wp:docPr id="1607186086" name="Picture 1607186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_3_Im4.png"/>
                        <pic:cNvPicPr/>
                      </pic:nvPicPr>
                      <pic:blipFill>
                        <a:blip r:embed="rId1"/>
                        <a:stretch>
                          <a:fillRect/>
                        </a:stretch>
                      </pic:blipFill>
                      <pic:spPr>
                        <a:xfrm>
                          <a:off x="0" y="0"/>
                          <a:ext cx="118872" cy="142831"/>
                        </a:xfrm>
                        <a:prstGeom prst="rect">
                          <a:avLst/>
                        </a:prstGeom>
                      </pic:spPr>
                    </pic:pic>
                  </a:graphicData>
                </a:graphic>
              </wp:inline>
            </w:drawing>
          </w:r>
          <w:r>
            <w:rPr>
              <w:sz w:val="14"/>
            </w:rPr>
            <w:t xml:space="preserve">  wellcomeleap.org    </w:t>
          </w:r>
          <w:r>
            <w:rPr>
              <w:noProof/>
            </w:rPr>
            <w:drawing>
              <wp:inline distT="0" distB="0" distL="0" distR="0" wp14:anchorId="160C3ACF" wp14:editId="6E38D6F6">
                <wp:extent cx="118872" cy="118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_1_Im2.png"/>
                        <pic:cNvPicPr/>
                      </pic:nvPicPr>
                      <pic:blipFill>
                        <a:blip r:embed="rId2"/>
                        <a:stretch>
                          <a:fillRect/>
                        </a:stretch>
                      </pic:blipFill>
                      <pic:spPr>
                        <a:xfrm>
                          <a:off x="0" y="0"/>
                          <a:ext cx="118872" cy="118872"/>
                        </a:xfrm>
                        <a:prstGeom prst="rect">
                          <a:avLst/>
                        </a:prstGeom>
                      </pic:spPr>
                    </pic:pic>
                  </a:graphicData>
                </a:graphic>
              </wp:inline>
            </w:drawing>
          </w:r>
          <w:r>
            <w:rPr>
              <w:sz w:val="14"/>
            </w:rPr>
            <w:t xml:space="preserve">  </w:t>
          </w:r>
          <w:proofErr w:type="spellStart"/>
          <w:r>
            <w:rPr>
              <w:sz w:val="14"/>
            </w:rPr>
            <w:t>wellcome</w:t>
          </w:r>
          <w:proofErr w:type="spellEnd"/>
          <w:r>
            <w:rPr>
              <w:sz w:val="14"/>
            </w:rPr>
            <w:t xml:space="preserve">-leap    </w:t>
          </w:r>
          <w:r>
            <w:rPr>
              <w:noProof/>
            </w:rPr>
            <w:drawing>
              <wp:inline distT="0" distB="0" distL="0" distR="0" wp14:anchorId="159B8B50" wp14:editId="0B3C3DC7">
                <wp:extent cx="118872" cy="1188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_2_Im3.png"/>
                        <pic:cNvPicPr/>
                      </pic:nvPicPr>
                      <pic:blipFill>
                        <a:blip r:embed="rId3"/>
                        <a:stretch>
                          <a:fillRect/>
                        </a:stretch>
                      </pic:blipFill>
                      <pic:spPr>
                        <a:xfrm>
                          <a:off x="0" y="0"/>
                          <a:ext cx="118872" cy="118872"/>
                        </a:xfrm>
                        <a:prstGeom prst="rect">
                          <a:avLst/>
                        </a:prstGeom>
                      </pic:spPr>
                    </pic:pic>
                  </a:graphicData>
                </a:graphic>
              </wp:inline>
            </w:drawing>
          </w:r>
          <w:r>
            <w:rPr>
              <w:sz w:val="14"/>
            </w:rPr>
            <w:t xml:space="preserve">  @wellcomeleap    </w:t>
          </w:r>
        </w:p>
      </w:tc>
      <w:tc>
        <w:tcPr>
          <w:tcW w:w="2880" w:type="dxa"/>
        </w:tcPr>
        <w:p w14:paraId="04B0B00D" w14:textId="77777777" w:rsidR="004F7546" w:rsidRDefault="00000000">
          <w:pPr>
            <w:spacing w:after="0"/>
            <w:jc w:val="right"/>
          </w:pPr>
          <w:r>
            <w:rPr>
              <w:sz w:val="14"/>
            </w:rPr>
            <w:t xml:space="preserve">| </w:t>
          </w:r>
          <w:r>
            <w:fldChar w:fldCharType="begin"/>
          </w:r>
          <w:r>
            <w:instrText>PAGE</w:instrText>
          </w:r>
          <w:r>
            <w:fldChar w:fldCharType="separate"/>
          </w:r>
          <w:r>
            <w:t>1</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7200"/>
      <w:gridCol w:w="2880"/>
    </w:tblGrid>
    <w:tr w:rsidR="004F7546" w14:paraId="0E5FF7D9" w14:textId="77777777">
      <w:tc>
        <w:tcPr>
          <w:tcW w:w="7200" w:type="dxa"/>
        </w:tcPr>
        <w:p w14:paraId="6E6B5769" w14:textId="77777777" w:rsidR="004F7546" w:rsidRDefault="00000000">
          <w:pPr>
            <w:spacing w:after="0"/>
          </w:pPr>
          <w:r>
            <w:rPr>
              <w:noProof/>
            </w:rPr>
            <w:drawing>
              <wp:inline distT="0" distB="0" distL="0" distR="0" wp14:anchorId="2CDF7FD3" wp14:editId="15377C79">
                <wp:extent cx="118872" cy="142831"/>
                <wp:effectExtent l="0" t="0" r="0" b="0"/>
                <wp:docPr id="1341025702" name="Picture 134102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_3_Im4.png"/>
                        <pic:cNvPicPr/>
                      </pic:nvPicPr>
                      <pic:blipFill>
                        <a:blip r:embed="rId1"/>
                        <a:stretch>
                          <a:fillRect/>
                        </a:stretch>
                      </pic:blipFill>
                      <pic:spPr>
                        <a:xfrm>
                          <a:off x="0" y="0"/>
                          <a:ext cx="118872" cy="142831"/>
                        </a:xfrm>
                        <a:prstGeom prst="rect">
                          <a:avLst/>
                        </a:prstGeom>
                      </pic:spPr>
                    </pic:pic>
                  </a:graphicData>
                </a:graphic>
              </wp:inline>
            </w:drawing>
          </w:r>
          <w:r>
            <w:rPr>
              <w:sz w:val="14"/>
            </w:rPr>
            <w:t xml:space="preserve">  wellcomeleap.org    </w:t>
          </w:r>
          <w:r>
            <w:rPr>
              <w:noProof/>
            </w:rPr>
            <w:drawing>
              <wp:inline distT="0" distB="0" distL="0" distR="0" wp14:anchorId="0CAEF7FD" wp14:editId="2F6C6A12">
                <wp:extent cx="118872" cy="118872"/>
                <wp:effectExtent l="0" t="0" r="0" b="0"/>
                <wp:docPr id="2077194987" name="Picture 207719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_1_Im2.png"/>
                        <pic:cNvPicPr/>
                      </pic:nvPicPr>
                      <pic:blipFill>
                        <a:blip r:embed="rId2"/>
                        <a:stretch>
                          <a:fillRect/>
                        </a:stretch>
                      </pic:blipFill>
                      <pic:spPr>
                        <a:xfrm>
                          <a:off x="0" y="0"/>
                          <a:ext cx="118872" cy="118872"/>
                        </a:xfrm>
                        <a:prstGeom prst="rect">
                          <a:avLst/>
                        </a:prstGeom>
                      </pic:spPr>
                    </pic:pic>
                  </a:graphicData>
                </a:graphic>
              </wp:inline>
            </w:drawing>
          </w:r>
          <w:r>
            <w:rPr>
              <w:sz w:val="14"/>
            </w:rPr>
            <w:t xml:space="preserve">  </w:t>
          </w:r>
          <w:proofErr w:type="spellStart"/>
          <w:r>
            <w:rPr>
              <w:sz w:val="14"/>
            </w:rPr>
            <w:t>wellcome</w:t>
          </w:r>
          <w:proofErr w:type="spellEnd"/>
          <w:r>
            <w:rPr>
              <w:sz w:val="14"/>
            </w:rPr>
            <w:t xml:space="preserve">-leap    </w:t>
          </w:r>
          <w:r>
            <w:rPr>
              <w:noProof/>
            </w:rPr>
            <w:drawing>
              <wp:inline distT="0" distB="0" distL="0" distR="0" wp14:anchorId="6D2E011D" wp14:editId="18EDA7CE">
                <wp:extent cx="118872" cy="118872"/>
                <wp:effectExtent l="0" t="0" r="0" b="0"/>
                <wp:docPr id="534932509" name="Picture 53493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_2_Im3.png"/>
                        <pic:cNvPicPr/>
                      </pic:nvPicPr>
                      <pic:blipFill>
                        <a:blip r:embed="rId3"/>
                        <a:stretch>
                          <a:fillRect/>
                        </a:stretch>
                      </pic:blipFill>
                      <pic:spPr>
                        <a:xfrm>
                          <a:off x="0" y="0"/>
                          <a:ext cx="118872" cy="118872"/>
                        </a:xfrm>
                        <a:prstGeom prst="rect">
                          <a:avLst/>
                        </a:prstGeom>
                      </pic:spPr>
                    </pic:pic>
                  </a:graphicData>
                </a:graphic>
              </wp:inline>
            </w:drawing>
          </w:r>
          <w:r>
            <w:rPr>
              <w:sz w:val="14"/>
            </w:rPr>
            <w:t xml:space="preserve">  @wellcomeleap    </w:t>
          </w:r>
        </w:p>
      </w:tc>
      <w:tc>
        <w:tcPr>
          <w:tcW w:w="2880" w:type="dxa"/>
        </w:tcPr>
        <w:p w14:paraId="270538C7" w14:textId="77777777" w:rsidR="004F7546" w:rsidRDefault="00000000">
          <w:pPr>
            <w:spacing w:after="0"/>
            <w:jc w:val="right"/>
          </w:pPr>
          <w:r>
            <w:rPr>
              <w:sz w:val="14"/>
            </w:rPr>
            <w:t xml:space="preserve">| </w:t>
          </w:r>
          <w:r>
            <w:fldChar w:fldCharType="begin"/>
          </w:r>
          <w:r>
            <w:instrText>PAGE</w:instrText>
          </w:r>
          <w:r>
            <w:fldChar w:fldCharType="separate"/>
          </w:r>
          <w: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36AC" w14:textId="77777777" w:rsidR="009D7827" w:rsidRDefault="009D7827">
      <w:pPr>
        <w:spacing w:after="0" w:line="240" w:lineRule="auto"/>
      </w:pPr>
      <w:r>
        <w:separator/>
      </w:r>
    </w:p>
  </w:footnote>
  <w:footnote w:type="continuationSeparator" w:id="0">
    <w:p w14:paraId="2030C19E" w14:textId="77777777" w:rsidR="009D7827" w:rsidRDefault="009D7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C32C" w14:textId="77777777" w:rsidR="004F7546" w:rsidRDefault="00000000">
    <w:pPr>
      <w:spacing w:after="0"/>
      <w:jc w:val="right"/>
    </w:pPr>
    <w:r>
      <w:rPr>
        <w:noProof/>
      </w:rPr>
      <w:drawing>
        <wp:inline distT="0" distB="0" distL="0" distR="0" wp14:anchorId="046A7F04" wp14:editId="049763F2">
          <wp:extent cx="502920" cy="226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_0_Im1.png"/>
                  <pic:cNvPicPr/>
                </pic:nvPicPr>
                <pic:blipFill>
                  <a:blip r:embed="rId1"/>
                  <a:stretch>
                    <a:fillRect/>
                  </a:stretch>
                </pic:blipFill>
                <pic:spPr>
                  <a:xfrm>
                    <a:off x="0" y="0"/>
                    <a:ext cx="502920" cy="22611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2560" w14:textId="77777777" w:rsidR="004F7546" w:rsidRDefault="00000000">
    <w:pPr>
      <w:spacing w:after="0"/>
      <w:jc w:val="right"/>
    </w:pPr>
    <w:r>
      <w:rPr>
        <w:noProof/>
      </w:rPr>
      <w:drawing>
        <wp:inline distT="0" distB="0" distL="0" distR="0" wp14:anchorId="211ABA3C" wp14:editId="19675974">
          <wp:extent cx="502920" cy="226111"/>
          <wp:effectExtent l="0" t="0" r="0" b="0"/>
          <wp:docPr id="37403177" name="Picture 37403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_0_Im1.png"/>
                  <pic:cNvPicPr/>
                </pic:nvPicPr>
                <pic:blipFill>
                  <a:blip r:embed="rId1"/>
                  <a:stretch>
                    <a:fillRect/>
                  </a:stretch>
                </pic:blipFill>
                <pic:spPr>
                  <a:xfrm>
                    <a:off x="0" y="0"/>
                    <a:ext cx="502920" cy="2261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8609783">
    <w:abstractNumId w:val="8"/>
  </w:num>
  <w:num w:numId="2" w16cid:durableId="1322350387">
    <w:abstractNumId w:val="6"/>
  </w:num>
  <w:num w:numId="3" w16cid:durableId="774208334">
    <w:abstractNumId w:val="5"/>
  </w:num>
  <w:num w:numId="4" w16cid:durableId="93795195">
    <w:abstractNumId w:val="4"/>
  </w:num>
  <w:num w:numId="5" w16cid:durableId="1204634259">
    <w:abstractNumId w:val="7"/>
  </w:num>
  <w:num w:numId="6" w16cid:durableId="798452424">
    <w:abstractNumId w:val="3"/>
  </w:num>
  <w:num w:numId="7" w16cid:durableId="2055886095">
    <w:abstractNumId w:val="2"/>
  </w:num>
  <w:num w:numId="8" w16cid:durableId="1215503841">
    <w:abstractNumId w:val="1"/>
  </w:num>
  <w:num w:numId="9" w16cid:durableId="58708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25CB"/>
    <w:rsid w:val="001E4F89"/>
    <w:rsid w:val="002131C7"/>
    <w:rsid w:val="0029639D"/>
    <w:rsid w:val="00326F90"/>
    <w:rsid w:val="0039048A"/>
    <w:rsid w:val="00432E36"/>
    <w:rsid w:val="004F7546"/>
    <w:rsid w:val="00887E10"/>
    <w:rsid w:val="009D7827"/>
    <w:rsid w:val="00A048F4"/>
    <w:rsid w:val="00AA1D8D"/>
    <w:rsid w:val="00B47730"/>
    <w:rsid w:val="00C00C57"/>
    <w:rsid w:val="00CB0664"/>
    <w:rsid w:val="00E16FBC"/>
    <w:rsid w:val="00F916E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6855E"/>
  <w14:defaultImageDpi w14:val="300"/>
  <w15:docId w15:val="{5EDB7FA8-7586-9B4F-9340-35B78785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venir" w:hAnsi="Avenir" w:cs="Avenir"/>
      <w:color w:val="1F1F1F"/>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32E36"/>
    <w:rPr>
      <w:color w:val="0000FF" w:themeColor="hyperlink"/>
      <w:u w:val="single"/>
    </w:rPr>
  </w:style>
  <w:style w:type="character" w:styleId="UnresolvedMention">
    <w:name w:val="Unresolved Mention"/>
    <w:basedOn w:val="DefaultParagraphFont"/>
    <w:uiPriority w:val="99"/>
    <w:semiHidden/>
    <w:unhideWhenUsed/>
    <w:rsid w:val="00432E36"/>
    <w:rPr>
      <w:color w:val="605E5C"/>
      <w:shd w:val="clear" w:color="auto" w:fill="E1DFDD"/>
    </w:rPr>
  </w:style>
  <w:style w:type="character" w:styleId="FollowedHyperlink">
    <w:name w:val="FollowedHyperlink"/>
    <w:basedOn w:val="DefaultParagraphFont"/>
    <w:uiPriority w:val="99"/>
    <w:semiHidden/>
    <w:unhideWhenUsed/>
    <w:rsid w:val="00432E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llcomeleap.org/resistance-networks-fa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522</Words>
  <Characters>3094</Characters>
  <Application>Microsoft Office Word</Application>
  <DocSecurity>0</DocSecurity>
  <Lines>515</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Katie Watson</cp:lastModifiedBy>
  <cp:revision>4</cp:revision>
  <dcterms:created xsi:type="dcterms:W3CDTF">2026-06-16T22:15:00Z</dcterms:created>
  <dcterms:modified xsi:type="dcterms:W3CDTF">2026-06-17T18:47:00Z</dcterms:modified>
  <cp:category/>
</cp:coreProperties>
</file>